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185683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4b34cd1-8907-4be2-9654-5e4d7c979c34" w:id="1"/>
      <w:r>
        <w:rPr>
          <w:rFonts w:ascii="Times New Roman" w:hAnsi="Times New Roman"/>
          <w:b/>
          <w:i w:val="false"/>
          <w:color w:val="000000"/>
          <w:sz w:val="28"/>
        </w:rPr>
        <w:t>Министерство образования и науки Алтайского края</w:t>
      </w:r>
      <w:bookmarkEnd w:id="1"/>
      <w:r>
        <w:rPr>
          <w:rFonts w:ascii="Times New Roman" w:hAnsi="Times New Roman"/>
          <w:b/>
          <w:i w:val="false"/>
          <w:color w:val="000000"/>
          <w:sz w:val="28"/>
        </w:rPr>
        <w:t xml:space="preserve"> </w:t>
      </w:r>
    </w:p>
    <w:p>
      <w:pPr>
        <w:spacing w:before="0" w:after="0" w:line="408"/>
        <w:ind w:left="120"/>
        <w:jc w:val="center"/>
      </w:pPr>
      <w:bookmarkStart w:name="74d6ab55-f73b-48d7-ba78-c30f74a03786" w:id="2"/>
      <w:r>
        <w:rPr>
          <w:rFonts w:ascii="Times New Roman" w:hAnsi="Times New Roman"/>
          <w:b/>
          <w:i w:val="false"/>
          <w:color w:val="000000"/>
          <w:sz w:val="28"/>
        </w:rPr>
        <w:t>Муниципальное образование "Алейский район"</w:t>
      </w:r>
      <w:bookmarkEnd w:id="2"/>
      <w:r>
        <w:rPr>
          <w:sz w:val="28"/>
        </w:rPr>
        <w:br/>
      </w:r>
      <w:bookmarkStart w:name="74d6ab55-f73b-48d7-ba78-c30f74a03786" w:id="3"/>
      <w:r>
        <w:rPr>
          <w:rFonts w:ascii="Times New Roman" w:hAnsi="Times New Roman"/>
          <w:b/>
          <w:i w:val="false"/>
          <w:color w:val="000000"/>
          <w:sz w:val="28"/>
        </w:rPr>
        <w:t xml:space="preserve"> Комитет по образованию администрации Алейского района</w:t>
      </w:r>
      <w:bookmarkEnd w:id="3"/>
    </w:p>
    <w:p>
      <w:pPr>
        <w:spacing w:before="0" w:after="0" w:line="408"/>
        <w:ind w:left="120"/>
        <w:jc w:val="center"/>
      </w:pPr>
      <w:r>
        <w:rPr>
          <w:rFonts w:ascii="Times New Roman" w:hAnsi="Times New Roman"/>
          <w:b/>
          <w:i w:val="false"/>
          <w:color w:val="000000"/>
          <w:sz w:val="28"/>
        </w:rPr>
        <w:t>МКОУ "Приалейская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директором МКОУ "Приалейская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Прищепа Т.В.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27</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4199926)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ce1acce-c3fd-49bf-9494-1e3d1db3054e" w:id="4"/>
      <w:r>
        <w:rPr>
          <w:rFonts w:ascii="Times New Roman" w:hAnsi="Times New Roman"/>
          <w:b/>
          <w:i w:val="false"/>
          <w:color w:val="000000"/>
          <w:sz w:val="28"/>
        </w:rPr>
        <w:t>пос. Совхозный</w:t>
      </w:r>
      <w:bookmarkEnd w:id="4"/>
      <w:r>
        <w:rPr>
          <w:rFonts w:ascii="Times New Roman" w:hAnsi="Times New Roman"/>
          <w:b/>
          <w:i w:val="false"/>
          <w:color w:val="000000"/>
          <w:sz w:val="28"/>
        </w:rPr>
        <w:t xml:space="preserve"> </w:t>
      </w:r>
      <w:bookmarkStart w:name="f687a116-da41-41a9-8c31-63d3ecc684a2" w:id="5"/>
      <w:r>
        <w:rPr>
          <w:rFonts w:ascii="Times New Roman" w:hAnsi="Times New Roman"/>
          <w:b/>
          <w:i w:val="false"/>
          <w:color w:val="000000"/>
          <w:sz w:val="28"/>
        </w:rPr>
        <w:t>2024</w:t>
      </w:r>
      <w:bookmarkEnd w:id="5"/>
    </w:p>
    <w:p>
      <w:pPr>
        <w:spacing w:before="0" w:after="0"/>
        <w:ind w:left="120"/>
        <w:jc w:val="left"/>
      </w:pPr>
    </w:p>
    <w:bookmarkStart w:name="block-31856838" w:id="6"/>
    <w:p>
      <w:pPr>
        <w:sectPr>
          <w:pgSz w:w="11906" w:h="16383" w:orient="portrait"/>
        </w:sectPr>
      </w:pPr>
    </w:p>
    <w:bookmarkEnd w:id="6"/>
    <w:bookmarkEnd w:id="0"/>
    <w:bookmarkStart w:name="block-31856839"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31856839" w:id="8"/>
    <w:p>
      <w:pPr>
        <w:sectPr>
          <w:pgSz w:w="11906" w:h="16383" w:orient="portrait"/>
        </w:sectPr>
      </w:pPr>
    </w:p>
    <w:bookmarkEnd w:id="8"/>
    <w:bookmarkEnd w:id="7"/>
    <w:bookmarkStart w:name="block-31856840"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10"/>
      <w:r>
        <w:rPr>
          <w:rFonts w:ascii="Times New Roman" w:hAnsi="Times New Roman"/>
          <w:b w:val="false"/>
          <w:i w:val="false"/>
          <w:color w:val="000000"/>
          <w:sz w:val="28"/>
        </w:rPr>
        <w:t>(не менее трёх).</w:t>
      </w:r>
      <w:bookmarkEnd w:id="10"/>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11"/>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12"/>
      <w:r>
        <w:rPr>
          <w:rFonts w:ascii="Times New Roman" w:hAnsi="Times New Roman"/>
          <w:b w:val="false"/>
          <w:i w:val="false"/>
          <w:color w:val="000000"/>
          <w:sz w:val="28"/>
        </w:rPr>
        <w:t>(не менее трёх). «Зимнее утро», «Зимний вечер», «Няне» и другие.</w:t>
      </w:r>
      <w:bookmarkEnd w:id="12"/>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13"/>
      <w:r>
        <w:rPr>
          <w:rFonts w:ascii="Times New Roman" w:hAnsi="Times New Roman"/>
          <w:b w:val="false"/>
          <w:i w:val="false"/>
          <w:color w:val="000000"/>
          <w:sz w:val="28"/>
        </w:rPr>
        <w:t>(не менее двух). «Крестьянские дети», «Школьник» и другие.</w:t>
      </w:r>
      <w:bookmarkEnd w:id="13"/>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14"/>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5"/>
      <w:r>
        <w:rPr>
          <w:rFonts w:ascii="Times New Roman" w:hAnsi="Times New Roman"/>
          <w:b w:val="false"/>
          <w:i w:val="false"/>
          <w:color w:val="000000"/>
          <w:sz w:val="28"/>
        </w:rPr>
        <w:t>(два рассказа по выбору). Например, «Лошадиная фамилия», «Мальчики», «Хирургия» и другие.</w:t>
      </w:r>
      <w:bookmarkEnd w:id="1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6"/>
      <w:r>
        <w:rPr>
          <w:rFonts w:ascii="Times New Roman" w:hAnsi="Times New Roman"/>
          <w:b w:val="false"/>
          <w:i w:val="false"/>
          <w:color w:val="000000"/>
          <w:sz w:val="28"/>
        </w:rPr>
        <w:t>(два рассказа по выбору). Например, «Галоша», «Лёля и Минька», «Ёлка», «Золотые слова», «Встреча» и другие.</w:t>
      </w:r>
      <w:bookmarkEnd w:id="1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7"/>
      <w:r>
        <w:rPr>
          <w:rFonts w:ascii="Times New Roman" w:hAnsi="Times New Roman"/>
          <w:b w:val="false"/>
          <w:i w:val="false"/>
          <w:color w:val="000000"/>
          <w:sz w:val="28"/>
        </w:rPr>
        <w:t>(не менее двух). Например, А. И. Куприна, М. М. Пришвина, К. Г. Паустовского.</w:t>
      </w:r>
      <w:bookmarkEnd w:id="17"/>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8"/>
      <w:r>
        <w:rPr>
          <w:rFonts w:ascii="Times New Roman" w:hAnsi="Times New Roman"/>
          <w:b w:val="false"/>
          <w:i w:val="false"/>
          <w:color w:val="000000"/>
          <w:sz w:val="28"/>
        </w:rPr>
        <w:t>(один по выбору). Например, «Корова», «Никита» и другие.</w:t>
      </w:r>
      <w:bookmarkEnd w:id="1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 начала 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9"/>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9"/>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20"/>
      <w:r>
        <w:rPr>
          <w:rFonts w:ascii="Times New Roman" w:hAnsi="Times New Roman"/>
          <w:b w:val="false"/>
          <w:i w:val="false"/>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20"/>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21"/>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21"/>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22"/>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23"/>
      <w:r>
        <w:rPr>
          <w:rFonts w:ascii="Times New Roman" w:hAnsi="Times New Roman"/>
          <w:b w:val="false"/>
          <w:i w:val="false"/>
          <w:color w:val="000000"/>
          <w:sz w:val="28"/>
        </w:rPr>
        <w:t>(одна по выбору). Например, «Снежная королева», «Соловей» и другие.</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24"/>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5"/>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6"/>
      <w:r>
        <w:rPr>
          <w:rFonts w:ascii="Times New Roman" w:hAnsi="Times New Roman"/>
          <w:b w:val="false"/>
          <w:i w:val="false"/>
          <w:color w:val="000000"/>
          <w:sz w:val="28"/>
        </w:rPr>
        <w:t>(два произведения по выбору). Например, Р. Л. Стивенсон. «Остров сокровищ», «Чёрная стрела» и другие.</w:t>
      </w:r>
      <w:bookmarkEnd w:id="2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7"/>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p>
    <w:p>
      <w:pPr>
        <w:spacing w:before="0" w:after="0" w:line="264"/>
        <w:ind w:firstLine="600"/>
        <w:jc w:val="both"/>
      </w:pPr>
      <w:r>
        <w:rPr>
          <w:rFonts w:ascii="Times New Roman" w:hAnsi="Times New Roman"/>
          <w:b w:val="false"/>
          <w:i w:val="false"/>
          <w:color w:val="000000"/>
          <w:sz w:val="28"/>
        </w:rPr>
        <w:t xml:space="preserve">Русские былины </w:t>
      </w:r>
      <w:bookmarkStart w:name="2d1a2719-45ad-4395-a569-7b3d43745842" w:id="28"/>
      <w:r>
        <w:rPr>
          <w:rFonts w:ascii="Times New Roman" w:hAnsi="Times New Roman"/>
          <w:b w:val="false"/>
          <w:i w:val="false"/>
          <w:color w:val="000000"/>
          <w:sz w:val="28"/>
        </w:rPr>
        <w:t>(не менее двух). Например, «Илья Муромец и Соловей-разбойник», «Садко».</w:t>
      </w:r>
      <w:bookmarkEnd w:id="28"/>
    </w:p>
    <w:p>
      <w:pPr>
        <w:spacing w:before="0" w:after="0" w:line="264"/>
        <w:ind w:firstLine="600"/>
        <w:jc w:val="both"/>
      </w:pPr>
      <w:r>
        <w:rPr>
          <w:rFonts w:ascii="Times New Roman" w:hAnsi="Times New Roman"/>
          <w:b/>
          <w:i w:val="false"/>
          <w:color w:val="333333"/>
          <w:sz w:val="28"/>
        </w:rPr>
        <w:t xml:space="preserve">Народные песни и поэмы народов России и мира </w:t>
      </w:r>
      <w:bookmarkStart w:name="f7900e95-fc4b-4bc0-a061-48731519b6e7" w:id="29"/>
      <w:r>
        <w:rPr>
          <w:rFonts w:ascii="Times New Roman" w:hAnsi="Times New Roman"/>
          <w:b w:val="false"/>
          <w:i w:val="false"/>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9"/>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30"/>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30"/>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31"/>
      <w:r>
        <w:rPr>
          <w:rFonts w:ascii="Times New Roman" w:hAnsi="Times New Roman"/>
          <w:b w:val="false"/>
          <w:i w:val="false"/>
          <w:color w:val="000000"/>
          <w:sz w:val="28"/>
        </w:rPr>
        <w:t>(не менее трёх). «Песнь о вещем Олеге», «Зимняя дорога», «Узник», «Туча» и другие.</w:t>
      </w:r>
      <w:bookmarkEnd w:id="31"/>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32"/>
      <w:r>
        <w:rPr>
          <w:rFonts w:ascii="Times New Roman" w:hAnsi="Times New Roman"/>
          <w:b w:val="false"/>
          <w:i w:val="false"/>
          <w:color w:val="000000"/>
          <w:sz w:val="28"/>
        </w:rPr>
        <w:t>(не менее трёх). «Три пальмы», «Листок», «Утёс» и другие.</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33"/>
      <w:r>
        <w:rPr>
          <w:rFonts w:ascii="Times New Roman" w:hAnsi="Times New Roman"/>
          <w:b w:val="false"/>
          <w:i w:val="false"/>
          <w:color w:val="000000"/>
          <w:sz w:val="28"/>
        </w:rPr>
        <w:t>(не менее двух). Например, «Косарь», «Соловей» и другие.</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34"/>
      <w:r>
        <w:rPr>
          <w:rFonts w:ascii="Times New Roman" w:hAnsi="Times New Roman"/>
          <w:b w:val="false"/>
          <w:i w:val="false"/>
          <w:color w:val="000000"/>
          <w:sz w:val="28"/>
        </w:rPr>
        <w:t>(не менее двух). «Есть в осени первоначальной…», «С поляны коршун поднялся…».</w:t>
      </w:r>
      <w:bookmarkEnd w:id="3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5"/>
      <w:r>
        <w:rPr>
          <w:rFonts w:ascii="Times New Roman" w:hAnsi="Times New Roman"/>
          <w:b w:val="false"/>
          <w:i w:val="false"/>
          <w:color w:val="000000"/>
          <w:sz w:val="28"/>
        </w:rPr>
        <w:t>(не менее двух). «Учись у них – у дуба, у берёзы…», «Я пришёл к тебе с приветом…».</w:t>
      </w:r>
      <w:bookmarkEnd w:id="3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6"/>
      <w:r>
        <w:rPr>
          <w:rFonts w:ascii="Times New Roman" w:hAnsi="Times New Roman"/>
          <w:b w:val="false"/>
          <w:i w:val="false"/>
          <w:color w:val="000000"/>
          <w:sz w:val="28"/>
        </w:rPr>
        <w:t>(главы по выбору).</w:t>
      </w:r>
      <w:bookmarkEnd w:id="36"/>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7"/>
      <w:r>
        <w:rPr>
          <w:rFonts w:ascii="Times New Roman" w:hAnsi="Times New Roman"/>
          <w:b w:val="false"/>
          <w:i w:val="false"/>
          <w:color w:val="000000"/>
          <w:sz w:val="28"/>
        </w:rPr>
        <w:t>(три по выбору). Например, «Толстый и тонкий», «Хамелеон», «Смерть чиновника» и другие.</w:t>
      </w:r>
      <w:bookmarkEnd w:id="3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Литература XX - начала XXI веков</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8"/>
      <w:r>
        <w:rPr>
          <w:rFonts w:ascii="Times New Roman" w:hAnsi="Times New Roman"/>
          <w:b w:val="false"/>
          <w:i w:val="false"/>
          <w:color w:val="000000"/>
          <w:sz w:val="28"/>
        </w:rPr>
        <w:t>(не менее двух). Например, стихотворения С. А. Есенина, В. В. Маяковского, А. А. Блока и другие.</w:t>
      </w:r>
      <w:bookmarkEnd w:id="3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9"/>
      <w:r>
        <w:rPr>
          <w:rFonts w:ascii="Times New Roman" w:hAnsi="Times New Roman"/>
          <w:b w:val="false"/>
          <w:i w:val="false"/>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9"/>
      <w:r>
        <w:rPr>
          <w:sz w:val="28"/>
        </w:rPr>
        <w:br/>
      </w:r>
      <w:bookmarkStart w:name="5118f498-9661-45e8-9924-bef67bfbf524" w:id="40"/>
      <w:bookmarkEnd w:id="40"/>
    </w:p>
    <w:p>
      <w:pPr>
        <w:spacing w:before="0" w:after="0" w:line="264"/>
        <w:ind w:firstLine="600"/>
        <w:jc w:val="left"/>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41"/>
      <w:r>
        <w:rPr>
          <w:rFonts w:ascii="Times New Roman" w:hAnsi="Times New Roman"/>
          <w:b w:val="false"/>
          <w:i w:val="false"/>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41"/>
      <w:r>
        <w:rPr>
          <w:sz w:val="28"/>
        </w:rPr>
        <w:br/>
      </w:r>
      <w:bookmarkStart w:name="a35f0a0b-d9a0-4ac9-afd6-3c0ec32f1224" w:id="42"/>
      <w:bookmarkEnd w:id="4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43"/>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43"/>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44"/>
      <w:r>
        <w:rPr>
          <w:rFonts w:ascii="Times New Roman" w:hAnsi="Times New Roman"/>
          <w:b w:val="false"/>
          <w:i w:val="false"/>
          <w:color w:val="000000"/>
          <w:sz w:val="28"/>
        </w:rPr>
        <w:t xml:space="preserve">Например, К. Булычев «Сто лет тому вперед» и другие. </w:t>
      </w:r>
      <w:bookmarkEnd w:id="44"/>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5"/>
      <w:r>
        <w:rPr>
          <w:rFonts w:ascii="Times New Roman" w:hAnsi="Times New Roman"/>
          <w:b w:val="false"/>
          <w:i w:val="false"/>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5"/>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6"/>
      <w:r>
        <w:rPr>
          <w:rFonts w:ascii="Times New Roman" w:hAnsi="Times New Roman"/>
          <w:b w:val="false"/>
          <w:i w:val="false"/>
          <w:color w:val="000000"/>
          <w:sz w:val="28"/>
        </w:rPr>
        <w:t>(главы по выбору).</w:t>
      </w:r>
      <w:bookmarkEnd w:id="4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7"/>
      <w:r>
        <w:rPr>
          <w:rFonts w:ascii="Times New Roman" w:hAnsi="Times New Roman"/>
          <w:b w:val="false"/>
          <w:i w:val="false"/>
          <w:color w:val="000000"/>
          <w:sz w:val="28"/>
        </w:rPr>
        <w:t>(главы по выбору).</w:t>
      </w:r>
      <w:bookmarkEnd w:id="47"/>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8"/>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другие.</w:t>
      </w:r>
      <w:bookmarkEnd w:id="48"/>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9"/>
      <w:r>
        <w:rPr>
          <w:rFonts w:ascii="Times New Roman" w:hAnsi="Times New Roman"/>
          <w:b w:val="false"/>
          <w:i w:val="false"/>
          <w:color w:val="000000"/>
          <w:sz w:val="28"/>
        </w:rPr>
        <w:t>(одна повесть по выбору). Например, «Поучение» Владимира Мономаха (в сокращении) и другие.</w:t>
      </w:r>
      <w:bookmarkEnd w:id="4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50"/>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50"/>
      <w:r>
        <w:rPr>
          <w:rFonts w:ascii="Times New Roman" w:hAnsi="Times New Roman"/>
          <w:b w:val="false"/>
          <w:i w:val="false"/>
          <w:color w:val="000000"/>
          <w:sz w:val="28"/>
        </w:rPr>
        <w:t xml:space="preserve"> «Повести Белкина» </w:t>
      </w:r>
      <w:bookmarkStart w:name="f492b714-890f-4682-ac40-57999778e8e6" w:id="51"/>
      <w:r>
        <w:rPr>
          <w:rFonts w:ascii="Times New Roman" w:hAnsi="Times New Roman"/>
          <w:b w:val="false"/>
          <w:i w:val="false"/>
          <w:color w:val="000000"/>
          <w:sz w:val="28"/>
        </w:rPr>
        <w:t>(«Станционный смотритель» и другие).</w:t>
      </w:r>
      <w:bookmarkEnd w:id="51"/>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52"/>
      <w:r>
        <w:rPr>
          <w:rFonts w:ascii="Times New Roman" w:hAnsi="Times New Roman"/>
          <w:b w:val="false"/>
          <w:i w:val="false"/>
          <w:color w:val="000000"/>
          <w:sz w:val="28"/>
        </w:rPr>
        <w:t xml:space="preserve"> (фрагмент).</w:t>
      </w:r>
      <w:bookmarkEnd w:id="52"/>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53"/>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53"/>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54"/>
      <w:r>
        <w:rPr>
          <w:rFonts w:ascii="Times New Roman" w:hAnsi="Times New Roman"/>
          <w:b w:val="false"/>
          <w:i w:val="false"/>
          <w:color w:val="000000"/>
          <w:sz w:val="28"/>
        </w:rPr>
        <w:t>(два по выбору). Например, «Бирюк», «Хорь и Калиныч» и другие.</w:t>
      </w:r>
      <w:bookmarkEnd w:id="54"/>
      <w:r>
        <w:rPr>
          <w:rFonts w:ascii="Times New Roman" w:hAnsi="Times New Roman"/>
          <w:b w:val="false"/>
          <w:i w:val="false"/>
          <w:color w:val="000000"/>
          <w:sz w:val="28"/>
        </w:rPr>
        <w:t xml:space="preserve"> Стихотворения в прозе, </w:t>
      </w:r>
      <w:bookmarkStart w:name="392c8492-5b4a-402c-8f0e-10bd561de6f3" w:id="55"/>
      <w:r>
        <w:rPr>
          <w:rFonts w:ascii="Times New Roman" w:hAnsi="Times New Roman"/>
          <w:b w:val="false"/>
          <w:i w:val="false"/>
          <w:color w:val="000000"/>
          <w:sz w:val="28"/>
        </w:rPr>
        <w:t>например, «Русский язык», «Воробей» и другие.</w:t>
      </w:r>
      <w:bookmarkEnd w:id="55"/>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6"/>
      <w:r>
        <w:rPr>
          <w:rFonts w:ascii="Times New Roman" w:hAnsi="Times New Roman"/>
          <w:b w:val="false"/>
          <w:i w:val="false"/>
          <w:color w:val="000000"/>
          <w:sz w:val="28"/>
        </w:rPr>
        <w:t>(не менее двух). Например, «Размышления у парадного подъезда», «Железная дорога» и другие.</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7"/>
      <w:r>
        <w:rPr>
          <w:rFonts w:ascii="Times New Roman" w:hAnsi="Times New Roman"/>
          <w:b w:val="false"/>
          <w:i w:val="false"/>
          <w:color w:val="000000"/>
          <w:sz w:val="28"/>
        </w:rPr>
        <w:t>Ф. И. Тютчев, А. А. Фет, А. К. Толстой и другие (не менее двух стихотворений по выбору).</w:t>
      </w:r>
      <w:bookmarkEnd w:id="5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8"/>
      <w:r>
        <w:rPr>
          <w:rFonts w:ascii="Times New Roman" w:hAnsi="Times New Roman"/>
          <w:b w:val="false"/>
          <w:i w:val="false"/>
          <w:color w:val="000000"/>
          <w:sz w:val="28"/>
        </w:rPr>
        <w:t>(одна по выбору). Например, «Повесть о том, как один мужик двух генералов прокормил», «Дикий помещик», «Премудрый пискарь» и другие.</w:t>
      </w:r>
      <w:bookmarkEnd w:id="5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9"/>
      <w:r>
        <w:rPr>
          <w:rFonts w:ascii="Times New Roman" w:hAnsi="Times New Roman"/>
          <w:b w:val="false"/>
          <w:i w:val="false"/>
          <w:color w:val="000000"/>
          <w:sz w:val="28"/>
        </w:rPr>
        <w:t>(не менее двух). Например, А. К. Толстого, Р. Сабатини, Ф. Купера.</w:t>
      </w:r>
      <w:bookmarkEnd w:id="5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60"/>
      <w:r>
        <w:rPr>
          <w:rFonts w:ascii="Times New Roman" w:hAnsi="Times New Roman"/>
          <w:b w:val="false"/>
          <w:i w:val="false"/>
          <w:color w:val="000000"/>
          <w:sz w:val="28"/>
        </w:rPr>
        <w:t>(один по выбору). Например, «Тоска», «Злоумышленник» и другие.</w:t>
      </w:r>
      <w:bookmarkEnd w:id="6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61"/>
      <w:r>
        <w:rPr>
          <w:rFonts w:ascii="Times New Roman" w:hAnsi="Times New Roman"/>
          <w:b w:val="false"/>
          <w:i w:val="false"/>
          <w:color w:val="000000"/>
          <w:sz w:val="28"/>
        </w:rPr>
        <w:t>(одно произведение по выбору). Например, «Старуха Изергиль» (легенда о Данко), «Челкаш» и другие.</w:t>
      </w:r>
      <w:bookmarkEnd w:id="6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62"/>
      <w:r>
        <w:rPr>
          <w:rFonts w:ascii="Times New Roman" w:hAnsi="Times New Roman"/>
          <w:b w:val="false"/>
          <w:i w:val="false"/>
          <w:color w:val="000000"/>
          <w:sz w:val="28"/>
        </w:rPr>
        <w:t>(не менее двух). Например, М. М. Зощенко, А. Т. Аверченко, Н. Тэффи, О. Генри, Я. Гашека.</w:t>
      </w:r>
      <w:bookmarkEnd w:id="62"/>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63"/>
      <w:r>
        <w:rPr>
          <w:rFonts w:ascii="Times New Roman" w:hAnsi="Times New Roman"/>
          <w:b w:val="false"/>
          <w:i w:val="false"/>
          <w:color w:val="000000"/>
          <w:sz w:val="28"/>
        </w:rPr>
        <w:t>(одно произведение по выбору). Например, «Алые паруса», «Зелёная лампа» и другие.</w:t>
      </w:r>
      <w:bookmarkEnd w:id="63"/>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64"/>
      <w:r>
        <w:rPr>
          <w:rFonts w:ascii="Times New Roman" w:hAnsi="Times New Roman"/>
          <w:b w:val="false"/>
          <w:i w:val="false"/>
          <w:color w:val="000000"/>
          <w:sz w:val="28"/>
        </w:rPr>
        <w:t>(два-три по выбору). Например, стихотворения А. А. Блока, Н. С. Гумилёва, М. И. Цветаевой и другие.</w:t>
      </w:r>
      <w:bookmarkEnd w:id="6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5"/>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6"/>
      <w:r>
        <w:rPr>
          <w:rFonts w:ascii="Times New Roman" w:hAnsi="Times New Roman"/>
          <w:b w:val="false"/>
          <w:i w:val="false"/>
          <w:color w:val="000000"/>
          <w:sz w:val="28"/>
        </w:rPr>
        <w:t>(один по выбору). Например, «Родинка», «Чужая кровь» и другие.</w:t>
      </w:r>
      <w:bookmarkEnd w:id="66"/>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7"/>
      <w:r>
        <w:rPr>
          <w:rFonts w:ascii="Times New Roman" w:hAnsi="Times New Roman"/>
          <w:b w:val="false"/>
          <w:i w:val="false"/>
          <w:color w:val="000000"/>
          <w:sz w:val="28"/>
        </w:rPr>
        <w:t>(один по выбору). Например, «Юшка», «Неизвестный цветок» и другие.</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w:t>
      </w:r>
      <w:r>
        <w:rPr>
          <w:rFonts w:ascii="Times New Roman" w:hAnsi="Times New Roman"/>
          <w:b/>
          <w:i w:val="false"/>
          <w:color w:val="000000"/>
          <w:sz w:val="28"/>
        </w:rPr>
        <w:t>начала XXI вв.</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8"/>
      <w:r>
        <w:rPr>
          <w:rFonts w:ascii="Times New Roman" w:hAnsi="Times New Roman"/>
          <w:b w:val="false"/>
          <w:i w:val="false"/>
          <w:color w:val="000000"/>
          <w:sz w:val="28"/>
        </w:rPr>
        <w:t>(один по выбору). Например, «Чудик», «Стенька Разин», «Критики» и другие.</w:t>
      </w:r>
      <w:bookmarkEnd w:id="6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второй половины XX–начала XXI веков </w:t>
      </w:r>
      <w:bookmarkStart w:name="0597886d-dd6d-4674-8ee8-e14ffd5ff356" w:id="69"/>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9"/>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70"/>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другие.</w:t>
      </w:r>
      <w:bookmarkEnd w:id="7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71"/>
      <w:r>
        <w:rPr>
          <w:rFonts w:ascii="Times New Roman" w:hAnsi="Times New Roman"/>
          <w:b w:val="false"/>
          <w:i w:val="false"/>
          <w:color w:val="000000"/>
          <w:sz w:val="28"/>
        </w:rPr>
        <w:t>(главы по выбору).</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72"/>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73"/>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74"/>
      <w:r>
        <w:rPr>
          <w:rFonts w:ascii="Times New Roman" w:hAnsi="Times New Roman"/>
          <w:b w:val="false"/>
          <w:i w:val="false"/>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4"/>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5"/>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другие.</w:t>
      </w:r>
      <w:bookmarkEnd w:id="75"/>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6"/>
      <w:r>
        <w:rPr>
          <w:rFonts w:ascii="Times New Roman" w:hAnsi="Times New Roman"/>
          <w:b w:val="false"/>
          <w:i w:val="false"/>
          <w:color w:val="000000"/>
          <w:sz w:val="28"/>
        </w:rPr>
        <w:t>(одна по выбору). Например, «Ася», «Первая любовь».</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7"/>
      <w:r>
        <w:rPr>
          <w:rFonts w:ascii="Times New Roman" w:hAnsi="Times New Roman"/>
          <w:b w:val="false"/>
          <w:i w:val="false"/>
          <w:color w:val="000000"/>
          <w:sz w:val="28"/>
        </w:rPr>
        <w:t>«Бедные люди», «Белые ночи» (одно произведение по выбору).</w:t>
      </w:r>
      <w:bookmarkEnd w:id="7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8"/>
      <w:r>
        <w:rPr>
          <w:rFonts w:ascii="Times New Roman" w:hAnsi="Times New Roman"/>
          <w:b w:val="false"/>
          <w:i w:val="false"/>
          <w:color w:val="000000"/>
          <w:sz w:val="28"/>
        </w:rPr>
        <w:t>(одно произведение по выбору). Например, «Отрочество» (главы).</w:t>
      </w:r>
      <w:bookmarkEnd w:id="7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9"/>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другие.</w:t>
      </w:r>
      <w:bookmarkEnd w:id="7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80"/>
      <w:r>
        <w:rPr>
          <w:rFonts w:ascii="Times New Roman" w:hAnsi="Times New Roman"/>
          <w:b w:val="false"/>
          <w:i w:val="false"/>
          <w:color w:val="000000"/>
          <w:sz w:val="28"/>
        </w:rPr>
        <w:t>(одна повесть по выбору). Например, «Собачье сердце» и другие.</w:t>
      </w:r>
      <w:bookmarkEnd w:id="8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–начала XXI</w:t>
      </w:r>
      <w:r>
        <w:rPr>
          <w:rFonts w:ascii="Times New Roman" w:hAnsi="Times New Roman"/>
          <w:b/>
          <w:i w:val="false"/>
          <w:color w:val="000000"/>
          <w:sz w:val="28"/>
        </w:rPr>
        <w:t xml:space="preserve">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81"/>
      <w:r>
        <w:rPr>
          <w:rFonts w:ascii="Times New Roman" w:hAnsi="Times New Roman"/>
          <w:b w:val="false"/>
          <w:i w:val="false"/>
          <w:color w:val="000000"/>
          <w:sz w:val="28"/>
        </w:rPr>
        <w:t>(главы «Переправа», «Гармонь», «Два солдата», «Поединок» и другие).</w:t>
      </w:r>
      <w:bookmarkEnd w:id="8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XX–начала XXI века</w:t>
      </w:r>
      <w:bookmarkStart w:name="464a1461-dc27-4c8e-855e-7a4d0048dab5" w:id="82"/>
      <w:r>
        <w:rPr>
          <w:rFonts w:ascii="Times New Roman" w:hAnsi="Times New Roman"/>
          <w:b w:val="false"/>
          <w:i w:val="false"/>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82"/>
      <w:r>
        <w:rPr>
          <w:sz w:val="28"/>
        </w:rPr>
        <w:br/>
      </w:r>
      <w:bookmarkStart w:name="464a1461-dc27-4c8e-855e-7a4d0048dab5" w:id="83"/>
      <w:bookmarkEnd w:id="83"/>
    </w:p>
    <w:p>
      <w:pPr>
        <w:spacing w:before="0" w:after="0" w:line="264"/>
        <w:ind w:firstLine="600"/>
        <w:jc w:val="both"/>
      </w:pPr>
      <w:r>
        <w:rPr>
          <w:rFonts w:ascii="Times New Roman" w:hAnsi="Times New Roman"/>
          <w:b/>
          <w:i w:val="false"/>
          <w:color w:val="000000"/>
          <w:sz w:val="28"/>
        </w:rPr>
        <w:t>Поэзия второй половины XX – начала XXI веков</w:t>
      </w:r>
      <w:r>
        <w:rPr>
          <w:rFonts w:ascii="Times New Roman" w:hAnsi="Times New Roman"/>
          <w:b w:val="false"/>
          <w:i w:val="false"/>
          <w:color w:val="000000"/>
          <w:sz w:val="28"/>
        </w:rPr>
        <w:t xml:space="preserve"> </w:t>
      </w:r>
      <w:bookmarkStart w:name="adb853ee-930d-4a27-923a-b9cb0245de5e" w:id="84"/>
      <w:r>
        <w:rPr>
          <w:rFonts w:ascii="Times New Roman" w:hAnsi="Times New Roman"/>
          <w:b w:val="false"/>
          <w:i w:val="false"/>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84"/>
      <w:r>
        <w:rPr>
          <w:sz w:val="28"/>
        </w:rPr>
        <w:br/>
      </w:r>
      <w:bookmarkStart w:name="adb853ee-930d-4a27-923a-b9cb0245de5e" w:id="85"/>
      <w:bookmarkEnd w:id="85"/>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6"/>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другие. </w:t>
      </w:r>
      <w:bookmarkEnd w:id="86"/>
      <w:r>
        <w:rPr>
          <w:rFonts w:ascii="Times New Roman" w:hAnsi="Times New Roman"/>
          <w:b w:val="false"/>
          <w:i w:val="false"/>
          <w:color w:val="000000"/>
          <w:sz w:val="28"/>
        </w:rPr>
        <w:t xml:space="preserve">Трагедия «Ромео и Джульетта» </w:t>
      </w:r>
      <w:bookmarkStart w:name="b53ea1d5-9b20-4ab2-824f-f7ee2f330726" w:id="87"/>
      <w:r>
        <w:rPr>
          <w:rFonts w:ascii="Times New Roman" w:hAnsi="Times New Roman"/>
          <w:b w:val="false"/>
          <w:i w:val="false"/>
          <w:color w:val="000000"/>
          <w:sz w:val="28"/>
        </w:rPr>
        <w:t>(фрагменты по выбору).</w:t>
      </w:r>
      <w:bookmarkEnd w:id="87"/>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8"/>
      <w:r>
        <w:rPr>
          <w:rFonts w:ascii="Times New Roman" w:hAnsi="Times New Roman"/>
          <w:b w:val="false"/>
          <w:i w:val="false"/>
          <w:color w:val="000000"/>
          <w:sz w:val="28"/>
        </w:rPr>
        <w:t>(фрагменты по выбору).</w:t>
      </w:r>
      <w:bookmarkEnd w:id="88"/>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9"/>
      <w:r>
        <w:rPr>
          <w:rFonts w:ascii="Times New Roman" w:hAnsi="Times New Roman"/>
          <w:b w:val="false"/>
          <w:i w:val="false"/>
          <w:color w:val="000000"/>
          <w:sz w:val="28"/>
        </w:rPr>
        <w:t>(по выбору).</w:t>
      </w:r>
      <w:bookmarkEnd w:id="8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90"/>
      <w:r>
        <w:rPr>
          <w:rFonts w:ascii="Times New Roman" w:hAnsi="Times New Roman"/>
          <w:b w:val="false"/>
          <w:i w:val="false"/>
          <w:color w:val="000000"/>
          <w:sz w:val="28"/>
        </w:rPr>
        <w:t>(два по выбору). Например, «Властителям и судиям», «Памятник» и другие.</w:t>
      </w:r>
      <w:bookmarkEnd w:id="9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91"/>
      <w:r>
        <w:rPr>
          <w:rFonts w:ascii="Times New Roman" w:hAnsi="Times New Roman"/>
          <w:b w:val="false"/>
          <w:i w:val="false"/>
          <w:color w:val="000000"/>
          <w:sz w:val="28"/>
        </w:rPr>
        <w:t>(две по выбору). Например, «Светлана», «Невыразимое», «Море» и другие.</w:t>
      </w:r>
      <w:bookmarkEnd w:id="9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92"/>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9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(не менее пяти по выбору). </w:t>
      </w:r>
      <w:bookmarkStart w:name="0b2f85f8-e824-4e61-a1ac-4efc7fb78a2f" w:id="93"/>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93"/>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(не менее пяти по выбору). </w:t>
      </w:r>
      <w:bookmarkStart w:name="87a51fa3-c568-4583-a18a-174135483b9d" w:id="94"/>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94"/>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6"/>
      <w:r>
        <w:rPr>
          <w:rFonts w:ascii="Times New Roman" w:hAnsi="Times New Roman"/>
          <w:b w:val="false"/>
          <w:i w:val="false"/>
          <w:color w:val="000000"/>
          <w:sz w:val="28"/>
        </w:rPr>
        <w:t>(фрагменты по выбору).</w:t>
      </w:r>
      <w:bookmarkEnd w:id="9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7"/>
      <w:r>
        <w:rPr>
          <w:rFonts w:ascii="Times New Roman" w:hAnsi="Times New Roman"/>
          <w:b w:val="false"/>
          <w:i w:val="false"/>
          <w:color w:val="000000"/>
          <w:sz w:val="28"/>
        </w:rPr>
        <w:t>(не менее двух фрагментов по выбору).</w:t>
      </w:r>
      <w:bookmarkEnd w:id="9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8"/>
      <w:r>
        <w:rPr>
          <w:rFonts w:ascii="Times New Roman" w:hAnsi="Times New Roman"/>
          <w:b w:val="false"/>
          <w:i w:val="false"/>
          <w:color w:val="000000"/>
          <w:sz w:val="28"/>
        </w:rPr>
        <w:t>(одно по выбору). Например, «Душа моя мрачна. Скорей, певец, скорей!..», «Прощание Наполеона» и другие.</w:t>
      </w:r>
      <w:bookmarkEnd w:id="98"/>
      <w:r>
        <w:rPr>
          <w:rFonts w:ascii="Times New Roman" w:hAnsi="Times New Roman"/>
          <w:b w:val="false"/>
          <w:i w:val="false"/>
          <w:color w:val="000000"/>
          <w:sz w:val="28"/>
        </w:rPr>
        <w:t xml:space="preserve"> Поэма «Паломничество Чайльд-Гарольда» </w:t>
      </w:r>
      <w:bookmarkStart w:name="e2190f02-8aec-4529-8d6c-41c65b65ca2e" w:id="99"/>
      <w:r>
        <w:rPr>
          <w:rFonts w:ascii="Times New Roman" w:hAnsi="Times New Roman"/>
          <w:b w:val="false"/>
          <w:i w:val="false"/>
          <w:color w:val="000000"/>
          <w:sz w:val="28"/>
        </w:rPr>
        <w:t>(не менее одного фрагмента по выбору).</w:t>
      </w:r>
      <w:bookmarkEnd w:id="9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100"/>
      <w:r>
        <w:rPr>
          <w:rFonts w:ascii="Times New Roman" w:hAnsi="Times New Roman"/>
          <w:b w:val="false"/>
          <w:i w:val="false"/>
          <w:color w:val="000000"/>
          <w:sz w:val="28"/>
        </w:rPr>
        <w:t>(одно произведение по выбору). Например, произведения Э.Т.А. Гофмана, В. Гюго, В. Скотта и другие.</w:t>
      </w:r>
      <w:bookmarkEnd w:id="100"/>
    </w:p>
    <w:bookmarkStart w:name="block-31856840" w:id="101"/>
    <w:p>
      <w:pPr>
        <w:sectPr>
          <w:pgSz w:w="11906" w:h="16383" w:orient="portrait"/>
        </w:sectPr>
      </w:pPr>
    </w:p>
    <w:bookmarkEnd w:id="101"/>
    <w:bookmarkEnd w:id="9"/>
    <w:bookmarkStart w:name="block-31856835" w:id="102"/>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31856835" w:id="103"/>
    <w:p>
      <w:pPr>
        <w:sectPr>
          <w:pgSz w:w="11906" w:h="16383" w:orient="portrait"/>
        </w:sectPr>
      </w:pPr>
    </w:p>
    <w:bookmarkEnd w:id="103"/>
    <w:bookmarkEnd w:id="102"/>
    <w:bookmarkStart w:name="block-31856836" w:id="10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2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32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 начала 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9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56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46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20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48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6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1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(одна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33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5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века—начала XXI веков</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42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186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37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552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10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8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31856836" w:id="105"/>
    <w:p>
      <w:pPr>
        <w:sectPr>
          <w:pgSz w:w="16383" w:h="11906" w:orient="landscape"/>
        </w:sectPr>
      </w:pPr>
    </w:p>
    <w:bookmarkEnd w:id="105"/>
    <w:bookmarkEnd w:id="104"/>
    <w:bookmarkStart w:name="block-31856837" w:id="10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https://m.edsoo.ru/8a195d1a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https://m.edsoo.ru/8a196418</w:t>
              </w:r>
            </w:hyperlink>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https://m.edsoo.ru/8a196bfc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 «Волк на псарне»,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https://m.edsoo.ru/8a1970fc</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https://m.edsoo.ru/8a197d4a</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https://m.edsoo.ru/8a197fa2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повести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повести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https://m.edsoo.ru/8a199258</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Русская классика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https://m.edsoo.ru/8a199820</w:t>
              </w:r>
            </w:hyperlink>
          </w:p>
        </w:tc>
      </w:tr>
      <w:tr>
        <w:trPr>
          <w:trHeight w:val="43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https://m.edsoo.ru/8a1999e2</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https://m.edsoo.ru/8a199c30</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«Лошадиная фамилия»,«Хирургия».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https://m.edsoo.ru/8a199e60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«Ёлка».Тема,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https://m.edsoo.ru/8bc29050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«Ёлка».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https://m.edsoo.ru/8bc29154</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К. Г. Паустовский «Тёплый хлеб», «Заячьи лапы»..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https://m.edsoo.ru/8bc2662a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https://m.edsoo.ru/8bc26ba2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«Никита».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«Никита».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https://m.edsoo.ru/8bc28452</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https://m.edsoo.ru/8bc28574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Л. А. Кассиль. «Дорогие мои мальчишки»; В. П. Катаев. «Сын полка».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https://m.edsoo.ru/8bc27b60</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Л. А. Кассиль. «Дорогие мои мальчишки»; В. П. Катаев. «Сын полка».: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https://m.edsoo.ru/8bc28146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 начала 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Ю.И. Коваль "Приключения Васи Куролесова.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Ю.И. Коваля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Р. Г. Гамзатов. «Журавли».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https://m.edsoo.ru/8bc288a8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«Снежная королева"..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https://m.edsoo.ru/8bc28c36</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Л. Кэрролл. «Алиса в Стране Чудес» (главы).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https://m.edsoo.ru/8bc28e52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Л. Кэрролл. «Алиса в Стране Чудес» (главы).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https://m.edsoo.ru/8bc28f4c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М. Твен. «Приключения Тома Сойера» (главы); Дж. Лондон. «Сказание о Кише».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https://m.edsoo.ru/8bc2a3a6</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М. Твен. «Приключения Тома Сойера» (главы); Дж. Лондон. «Сказание о Кише».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https://m.edsoo.ru/8bc29fd2</w:t>
              </w:r>
            </w:hyperlink>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Э. Сетон-Томпсон. «Арно»; Дж. Р. Киплинг. «Рикки-Тикки-Тави».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https://m.edsoo.ru/8bc26d78</w:t>
              </w:r>
            </w:hyperlink>
          </w:p>
        </w:tc>
      </w:tr>
      <w:tr>
        <w:trPr>
          <w:trHeight w:val="10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https://m.edsoo.ru/8bc2b06c</w:t>
              </w:r>
            </w:hyperlink>
          </w:p>
        </w:tc>
      </w:tr>
      <w:tr>
        <w:trPr>
          <w:trHeight w:val="26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https://m.edsoo.ru/8bc2b706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https://m.edsoo.ru/8bc2b81e</w:t>
              </w:r>
            </w:hyperlink>
          </w:p>
        </w:tc>
      </w:tr>
      <w:tr>
        <w:trPr>
          <w:trHeight w:val="29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https://m.edsoo.ru/8bc2c124</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https://m.edsoo.ru/8bc2ce58</w:t>
              </w:r>
            </w:hyperlink>
          </w:p>
        </w:tc>
      </w:tr>
      <w:tr>
        <w:trPr>
          <w:trHeight w:val="11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https://m.edsoo.ru/8bc2d6dc</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https://m.edsoo.ru/8bc2dfa6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https://m.edsoo.ru/8bc2e0c8</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https://m.edsoo.ru/8bc2edf2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Герои произведений XIX века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https://m.edsoo.ru/8bc2f036</w:t>
              </w:r>
            </w:hyperlink>
          </w:p>
        </w:tc>
      </w:tr>
      <w:tr>
        <w:trPr>
          <w:trHeight w:val="29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https://m.edsoo.ru/8bc2fc8e</w:t>
              </w:r>
            </w:hyperlink>
          </w:p>
        </w:tc>
      </w:tr>
      <w:tr>
        <w:trPr>
          <w:trHeight w:val="33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https://m.edsoo.ru/8bc2fec8</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https://m.edsoo.ru/8bc3004e</w:t>
              </w:r>
            </w:hyperlink>
          </w:p>
        </w:tc>
      </w:tr>
      <w:tr>
        <w:trPr>
          <w:trHeight w:val="351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https://m.edsoo.ru/8bc30170</w:t>
              </w:r>
            </w:hyperlink>
          </w:p>
        </w:tc>
      </w:tr>
      <w:tr>
        <w:trPr>
          <w:trHeight w:val="39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https://m.edsoo.ru/8bc303aa</w:t>
              </w:r>
            </w:hyperlink>
          </w:p>
        </w:tc>
      </w:tr>
      <w:tr>
        <w:trPr>
          <w:trHeight w:val="45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сюжет, основные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https://m.edsoo.ru/8bc30620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Нравственная проблематика, идейно-художественные особености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https://m.edsoo.ru/8bc30f1c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https://m.edsoo.ru/8bc310de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https://m.edsoo.ru/8bc3155c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61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https://m.edsoo.ru/8bc316d8</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https://m.edsoo.ru/8bc317f0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https://m.edsoo.ru/8bc31d9a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Особенности жанра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https://m.edsoo.ru/8bc32574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https://m.edsoo.ru/8bc3270e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Сатира и фантастика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Дж. Свифт. «Путешествия Гулливера» (главы по выбору). Особенности жанра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8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Тема семьи в произведениях XX – начала XXI вв.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https://m.edsoo.ru/8bc32e66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8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https://m.edsoo.ru/8bc340ae</w:t>
              </w:r>
            </w:hyperlink>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https://m.edsoo.ru/8bc34310</w:t>
              </w:r>
            </w:hyperlink>
          </w:p>
        </w:tc>
      </w:tr>
      <w:tr>
        <w:trPr>
          <w:trHeight w:val="22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https://m.edsoo.ru/8bc34e6e</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https://m.edsoo.ru/8bc352ba</w:t>
              </w:r>
            </w:hyperlink>
          </w:p>
        </w:tc>
      </w:tr>
      <w:tr>
        <w:trPr>
          <w:trHeight w:val="18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https://m.edsoo.ru/8bc35990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https://m.edsoo.ru/8bc35c06</w:t>
              </w:r>
            </w:hyperlink>
          </w:p>
        </w:tc>
      </w:tr>
      <w:tr>
        <w:trPr>
          <w:trHeight w:val="37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https://m.edsoo.ru/8bc35f3a</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https://m.edsoo.ru/8bc368ae</w:t>
              </w:r>
            </w:hyperlink>
          </w:p>
        </w:tc>
      </w:tr>
      <w:tr>
        <w:trPr>
          <w:trHeight w:val="480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https://m.edsoo.ru/8bc36b60</w:t>
              </w:r>
            </w:hyperlink>
          </w:p>
        </w:tc>
      </w:tr>
      <w:tr>
        <w:trPr>
          <w:trHeight w:val="34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https://m.edsoo.ru/8bc3798e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https://m.edsoo.ru/8bc37a9c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второй половины XX – начала XXI вв.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1">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2">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https://m.edsoo.ru/8bc382bc</w:t>
              </w:r>
            </w:hyperlink>
          </w:p>
        </w:tc>
      </w:tr>
      <w:tr>
        <w:trPr>
          <w:trHeight w:val="8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новеллистика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https://m.edsoo.ru/8bc38c94</w:t>
              </w:r>
            </w:hyperlink>
          </w:p>
        </w:tc>
      </w:tr>
      <w:tr>
        <w:trPr>
          <w:trHeight w:val="4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https://m.edsoo.ru/8bc39fd6</w:t>
              </w:r>
            </w:hyperlink>
          </w:p>
        </w:tc>
      </w:tr>
      <w:tr>
        <w:trPr>
          <w:trHeight w:val="22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https://m.edsoo.ru/8bc3ace2</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https://m.edsoo.ru/8bc3cc68</w:t>
              </w:r>
            </w:hyperlink>
          </w:p>
        </w:tc>
      </w:tr>
      <w:tr>
        <w:trPr>
          <w:trHeight w:val="36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https://m.edsoo.ru/8bc3cfa6</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https://m.edsoo.ru/8bc3d604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https://m.edsoo.ru/8bc3dcc6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Сюжет, композиция,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https://m.edsoo.ru/8bc3de56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https://m.edsoo.ru/8bc3df82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https://m.edsoo.ru/8bc3e356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https://m.edsoo.ru/8bc3e450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XX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https://m.edsoo.ru/8bc3e55e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https://m.edsoo.ru/8bc3f0f8</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https://m.edsoo.ru/8bc3f256</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https://m.edsoo.ru/8bc3f40e</w:t>
              </w:r>
            </w:hyperlink>
          </w:p>
        </w:tc>
      </w:tr>
      <w:tr>
        <w:trPr>
          <w:trHeight w:val="55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https://m.edsoo.ru/8bc3eb80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https://m.edsoo.ru/8bc3ede2</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78">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4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https://m.edsoo.ru/8bc418d0</w:t>
              </w:r>
            </w:hyperlink>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https://m.edsoo.ru/8bc44580</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https://m.edsoo.ru/8bc4273a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https://m.edsoo.ru/8bc42b9a</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https://m.edsoo.ru/8bc43658</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https://m.edsoo.ru/8bc43982</w:t>
              </w:r>
            </w:hyperlink>
          </w:p>
        </w:tc>
      </w:tr>
      <w:tr>
        <w:trPr>
          <w:trHeight w:val="22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https://m.edsoo.ru/8bc44e0e</w:t>
              </w:r>
            </w:hyperlink>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https://m.edsoo.ru/8bc45ed0</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чиновников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https://m.edsoo.ru/8bc466aa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Лирические отступления и автора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https://m.edsoo.ru/8bc4636c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 художественные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https://m.edsoo.ru/8bc467ae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https://m.edsoo.ru/8bc46a7e</w:t>
              </w:r>
            </w:hyperlink>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https://m.edsoo.ru/8bc409d0</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https://m.edsoo.ru/8bc475aa</w:t>
              </w:r>
            </w:hyperlink>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1856837" w:id="107"/>
    <w:p>
      <w:pPr>
        <w:sectPr>
          <w:pgSz w:w="16383" w:h="11906" w:orient="landscape"/>
        </w:sectPr>
      </w:pPr>
    </w:p>
    <w:bookmarkEnd w:id="107"/>
    <w:bookmarkEnd w:id="106"/>
    <w:bookmarkStart w:name="block-31856841" w:id="10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1856841" w:id="109"/>
    <w:p>
      <w:pPr>
        <w:sectPr>
          <w:pgSz w:w="11906" w:h="16383" w:orient="portrait"/>
        </w:sectPr>
      </w:pPr>
    </w:p>
    <w:bookmarkEnd w:id="109"/>
    <w:bookmarkEnd w:id="10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727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96be" Type="http://schemas.openxmlformats.org/officeDocument/2006/relationships/hyperlink" Id="rId88"/>
    <Relationship TargetMode="External" Target="https://m.edsoo.ru/7f4196b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b720" Type="http://schemas.openxmlformats.org/officeDocument/2006/relationships/hyperlink" Id="rId111"/>
    <Relationship TargetMode="External" Target="https://m.edsoo.ru/7f41b720" Type="http://schemas.openxmlformats.org/officeDocument/2006/relationships/hyperlink" Id="rId112"/>
    <Relationship TargetMode="External" Target="https://m.edsoo.ru/7f41b720"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8a19572a" Type="http://schemas.openxmlformats.org/officeDocument/2006/relationships/hyperlink" Id="rId130"/>
    <Relationship TargetMode="External" Target="https://m.edsoo.ru/8a195838" Type="http://schemas.openxmlformats.org/officeDocument/2006/relationships/hyperlink" Id="rId131"/>
    <Relationship TargetMode="External" Target="https://m.edsoo.ru/8a195946" Type="http://schemas.openxmlformats.org/officeDocument/2006/relationships/hyperlink" Id="rId132"/>
    <Relationship TargetMode="External" Target="https://m.edsoo.ru/8a195a5e" Type="http://schemas.openxmlformats.org/officeDocument/2006/relationships/hyperlink" Id="rId133"/>
    <Relationship TargetMode="External" Target="https://m.edsoo.ru/8a195c02" Type="http://schemas.openxmlformats.org/officeDocument/2006/relationships/hyperlink" Id="rId134"/>
    <Relationship TargetMode="External" Target="https://m.edsoo.ru/8a195d1a" Type="http://schemas.openxmlformats.org/officeDocument/2006/relationships/hyperlink" Id="rId135"/>
    <Relationship TargetMode="External" Target="https://m.edsoo.ru/8a195e28" Type="http://schemas.openxmlformats.org/officeDocument/2006/relationships/hyperlink" Id="rId136"/>
    <Relationship TargetMode="External" Target="https://m.edsoo.ru/8a196062" Type="http://schemas.openxmlformats.org/officeDocument/2006/relationships/hyperlink" Id="rId137"/>
    <Relationship TargetMode="External" Target="https://m.edsoo.ru/8a196170" Type="http://schemas.openxmlformats.org/officeDocument/2006/relationships/hyperlink" Id="rId138"/>
    <Relationship TargetMode="External" Target="https://m.edsoo.ru/8a19629c" Type="http://schemas.openxmlformats.org/officeDocument/2006/relationships/hyperlink" Id="rId139"/>
    <Relationship TargetMode="External" Target="https://m.edsoo.ru/8a196418" Type="http://schemas.openxmlformats.org/officeDocument/2006/relationships/hyperlink" Id="rId140"/>
    <Relationship TargetMode="External" Target="https://m.edsoo.ru/8a19658a" Type="http://schemas.openxmlformats.org/officeDocument/2006/relationships/hyperlink" Id="rId141"/>
    <Relationship TargetMode="External" Target="https://m.edsoo.ru/8a19671a" Type="http://schemas.openxmlformats.org/officeDocument/2006/relationships/hyperlink" Id="rId142"/>
    <Relationship TargetMode="External" Target="https://m.edsoo.ru/8a19685a" Type="http://schemas.openxmlformats.org/officeDocument/2006/relationships/hyperlink" Id="rId143"/>
    <Relationship TargetMode="External" Target="https://m.edsoo.ru/8a196a9e" Type="http://schemas.openxmlformats.org/officeDocument/2006/relationships/hyperlink" Id="rId144"/>
    <Relationship TargetMode="External" Target="https://m.edsoo.ru/8a196bfc" Type="http://schemas.openxmlformats.org/officeDocument/2006/relationships/hyperlink" Id="rId145"/>
    <Relationship TargetMode="External" Target="https://m.edsoo.ru/8a196daa" Type="http://schemas.openxmlformats.org/officeDocument/2006/relationships/hyperlink" Id="rId146"/>
    <Relationship TargetMode="External" Target="https://m.edsoo.ru/8a196ed6" Type="http://schemas.openxmlformats.org/officeDocument/2006/relationships/hyperlink" Id="rId147"/>
    <Relationship TargetMode="External" Target="https://m.edsoo.ru/8a196fee" Type="http://schemas.openxmlformats.org/officeDocument/2006/relationships/hyperlink" Id="rId148"/>
    <Relationship TargetMode="External" Target="https://m.edsoo.ru/8a1970fc" Type="http://schemas.openxmlformats.org/officeDocument/2006/relationships/hyperlink" Id="rId149"/>
    <Relationship TargetMode="External" Target="https://m.edsoo.ru/8a19720a" Type="http://schemas.openxmlformats.org/officeDocument/2006/relationships/hyperlink" Id="rId150"/>
    <Relationship TargetMode="External" Target="https://m.edsoo.ru/8a197354" Type="http://schemas.openxmlformats.org/officeDocument/2006/relationships/hyperlink" Id="rId151"/>
    <Relationship TargetMode="External" Target="https://m.edsoo.ru/8a1974e4" Type="http://schemas.openxmlformats.org/officeDocument/2006/relationships/hyperlink" Id="rId152"/>
    <Relationship TargetMode="External" Target="https://m.edsoo.ru/8a197610" Type="http://schemas.openxmlformats.org/officeDocument/2006/relationships/hyperlink" Id="rId153"/>
    <Relationship TargetMode="External" Target="https://m.edsoo.ru/8a197728" Type="http://schemas.openxmlformats.org/officeDocument/2006/relationships/hyperlink" Id="rId154"/>
    <Relationship TargetMode="External" Target="https://m.edsoo.ru/8a197840" Type="http://schemas.openxmlformats.org/officeDocument/2006/relationships/hyperlink" Id="rId155"/>
    <Relationship TargetMode="External" Target="https://m.edsoo.ru/8a197bb0" Type="http://schemas.openxmlformats.org/officeDocument/2006/relationships/hyperlink" Id="rId156"/>
    <Relationship TargetMode="External" Target="https://m.edsoo.ru/8a197d4a" Type="http://schemas.openxmlformats.org/officeDocument/2006/relationships/hyperlink" Id="rId157"/>
    <Relationship TargetMode="External" Target="https://m.edsoo.ru/8a197e58" Type="http://schemas.openxmlformats.org/officeDocument/2006/relationships/hyperlink" Id="rId158"/>
    <Relationship TargetMode="External" Target="https://m.edsoo.ru/8a197fa2" Type="http://schemas.openxmlformats.org/officeDocument/2006/relationships/hyperlink" Id="rId159"/>
    <Relationship TargetMode="External" Target="https://m.edsoo.ru/8a198128" Type="http://schemas.openxmlformats.org/officeDocument/2006/relationships/hyperlink" Id="rId160"/>
    <Relationship TargetMode="External" Target="https://m.edsoo.ru/8a198268" Type="http://schemas.openxmlformats.org/officeDocument/2006/relationships/hyperlink" Id="rId161"/>
    <Relationship TargetMode="External" Target="https://m.edsoo.ru/8a198754" Type="http://schemas.openxmlformats.org/officeDocument/2006/relationships/hyperlink" Id="rId162"/>
    <Relationship TargetMode="External" Target="https://m.edsoo.ru/8a198876" Type="http://schemas.openxmlformats.org/officeDocument/2006/relationships/hyperlink" Id="rId163"/>
    <Relationship TargetMode="External" Target="https://m.edsoo.ru/8a19898e" Type="http://schemas.openxmlformats.org/officeDocument/2006/relationships/hyperlink" Id="rId164"/>
    <Relationship TargetMode="External" Target="https://m.edsoo.ru/8a198aba" Type="http://schemas.openxmlformats.org/officeDocument/2006/relationships/hyperlink" Id="rId165"/>
    <Relationship TargetMode="External" Target="https://m.edsoo.ru/8a198c36" Type="http://schemas.openxmlformats.org/officeDocument/2006/relationships/hyperlink" Id="rId166"/>
    <Relationship TargetMode="External" Target="https://m.edsoo.ru/8a198380" Type="http://schemas.openxmlformats.org/officeDocument/2006/relationships/hyperlink" Id="rId167"/>
    <Relationship TargetMode="External" Target="https://m.edsoo.ru/8a198498" Type="http://schemas.openxmlformats.org/officeDocument/2006/relationships/hyperlink" Id="rId168"/>
    <Relationship TargetMode="External" Target="https://m.edsoo.ru/8a1985ce" Type="http://schemas.openxmlformats.org/officeDocument/2006/relationships/hyperlink" Id="rId169"/>
    <Relationship TargetMode="External" Target="https://m.edsoo.ru/8a198d80" Type="http://schemas.openxmlformats.org/officeDocument/2006/relationships/hyperlink" Id="rId170"/>
    <Relationship TargetMode="External" Target="https://m.edsoo.ru/8a199028" Type="http://schemas.openxmlformats.org/officeDocument/2006/relationships/hyperlink" Id="rId171"/>
    <Relationship TargetMode="External" Target="https://m.edsoo.ru/8a198ea2" Type="http://schemas.openxmlformats.org/officeDocument/2006/relationships/hyperlink" Id="rId172"/>
    <Relationship TargetMode="External" Target="https://m.edsoo.ru/8a19914a" Type="http://schemas.openxmlformats.org/officeDocument/2006/relationships/hyperlink" Id="rId173"/>
    <Relationship TargetMode="External" Target="https://m.edsoo.ru/8a199258" Type="http://schemas.openxmlformats.org/officeDocument/2006/relationships/hyperlink" Id="rId174"/>
    <Relationship TargetMode="External" Target="https://m.edsoo.ru/8a199366" Type="http://schemas.openxmlformats.org/officeDocument/2006/relationships/hyperlink" Id="rId175"/>
    <Relationship TargetMode="External" Target="https://m.edsoo.ru/8a19947e" Type="http://schemas.openxmlformats.org/officeDocument/2006/relationships/hyperlink" Id="rId176"/>
    <Relationship TargetMode="External" Target="https://m.edsoo.ru/8a1995aa" Type="http://schemas.openxmlformats.org/officeDocument/2006/relationships/hyperlink" Id="rId177"/>
    <Relationship TargetMode="External" Target="https://m.edsoo.ru/8a199820" Type="http://schemas.openxmlformats.org/officeDocument/2006/relationships/hyperlink" Id="rId178"/>
    <Relationship TargetMode="External" Target="https://m.edsoo.ru/8a1999e2" Type="http://schemas.openxmlformats.org/officeDocument/2006/relationships/hyperlink" Id="rId179"/>
    <Relationship TargetMode="External" Target="https://m.edsoo.ru/8a199b04" Type="http://schemas.openxmlformats.org/officeDocument/2006/relationships/hyperlink" Id="rId180"/>
    <Relationship TargetMode="External" Target="https://m.edsoo.ru/8a199c30" Type="http://schemas.openxmlformats.org/officeDocument/2006/relationships/hyperlink" Id="rId181"/>
    <Relationship TargetMode="External" Target="https://m.edsoo.ru/8a199d48" Type="http://schemas.openxmlformats.org/officeDocument/2006/relationships/hyperlink" Id="rId182"/>
    <Relationship TargetMode="External" Target="https://m.edsoo.ru/8a199e60" Type="http://schemas.openxmlformats.org/officeDocument/2006/relationships/hyperlink" Id="rId183"/>
    <Relationship TargetMode="External" Target="https://m.edsoo.ru/8bc29050" Type="http://schemas.openxmlformats.org/officeDocument/2006/relationships/hyperlink" Id="rId184"/>
    <Relationship TargetMode="External" Target="https://m.edsoo.ru/8bc29154" Type="http://schemas.openxmlformats.org/officeDocument/2006/relationships/hyperlink" Id="rId185"/>
    <Relationship TargetMode="External" Target="https://m.edsoo.ru/8bc2662a" Type="http://schemas.openxmlformats.org/officeDocument/2006/relationships/hyperlink" Id="rId186"/>
    <Relationship TargetMode="External" Target="https://m.edsoo.ru/8bc26ba2" Type="http://schemas.openxmlformats.org/officeDocument/2006/relationships/hyperlink" Id="rId187"/>
    <Relationship TargetMode="External" Target="https://m.edsoo.ru/8bc26918" Type="http://schemas.openxmlformats.org/officeDocument/2006/relationships/hyperlink" Id="rId188"/>
    <Relationship TargetMode="External" Target="https://m.edsoo.ru/8bc26a6c" Type="http://schemas.openxmlformats.org/officeDocument/2006/relationships/hyperlink" Id="rId189"/>
    <Relationship TargetMode="External" Target="https://m.edsoo.ru/8bc28452" Type="http://schemas.openxmlformats.org/officeDocument/2006/relationships/hyperlink" Id="rId190"/>
    <Relationship TargetMode="External" Target="https://m.edsoo.ru/8bc28574" Type="http://schemas.openxmlformats.org/officeDocument/2006/relationships/hyperlink" Id="rId191"/>
    <Relationship TargetMode="External" Target="https://m.edsoo.ru/8bc27b60" Type="http://schemas.openxmlformats.org/officeDocument/2006/relationships/hyperlink" Id="rId192"/>
    <Relationship TargetMode="External" Target="https://m.edsoo.ru/8bc27c82" Type="http://schemas.openxmlformats.org/officeDocument/2006/relationships/hyperlink" Id="rId193"/>
    <Relationship TargetMode="External" Target="https://m.edsoo.ru/8bc27da4" Type="http://schemas.openxmlformats.org/officeDocument/2006/relationships/hyperlink" Id="rId194"/>
    <Relationship TargetMode="External" Target="https://m.edsoo.ru/8bc27f98" Type="http://schemas.openxmlformats.org/officeDocument/2006/relationships/hyperlink" Id="rId195"/>
    <Relationship TargetMode="External" Target="https://m.edsoo.ru/8bc28146" Type="http://schemas.openxmlformats.org/officeDocument/2006/relationships/hyperlink" Id="rId196"/>
    <Relationship TargetMode="External" Target="https://m.edsoo.ru/8bc27926" Type="http://schemas.openxmlformats.org/officeDocument/2006/relationships/hyperlink" Id="rId197"/>
    <Relationship TargetMode="External" Target="https://m.edsoo.ru/8bc27a48" Type="http://schemas.openxmlformats.org/officeDocument/2006/relationships/hyperlink" Id="rId198"/>
    <Relationship TargetMode="External" Target="https://m.edsoo.ru/8bc288a8" Type="http://schemas.openxmlformats.org/officeDocument/2006/relationships/hyperlink" Id="rId199"/>
    <Relationship TargetMode="External" Target="https://m.edsoo.ru/8bc28b32" Type="http://schemas.openxmlformats.org/officeDocument/2006/relationships/hyperlink" Id="rId200"/>
    <Relationship TargetMode="External" Target="https://m.edsoo.ru/8bc28c36" Type="http://schemas.openxmlformats.org/officeDocument/2006/relationships/hyperlink" Id="rId201"/>
    <Relationship TargetMode="External" Target="https://m.edsoo.ru/8bc28e52" Type="http://schemas.openxmlformats.org/officeDocument/2006/relationships/hyperlink" Id="rId202"/>
    <Relationship TargetMode="External" Target="https://m.edsoo.ru/8bc28d3a" Type="http://schemas.openxmlformats.org/officeDocument/2006/relationships/hyperlink" Id="rId203"/>
    <Relationship TargetMode="External" Target="https://m.edsoo.ru/8bc28f4c" Type="http://schemas.openxmlformats.org/officeDocument/2006/relationships/hyperlink" Id="rId204"/>
    <Relationship TargetMode="External" Target="https://m.edsoo.ru/8bc2a3a6" Type="http://schemas.openxmlformats.org/officeDocument/2006/relationships/hyperlink" Id="rId205"/>
    <Relationship TargetMode="External" Target="https://m.edsoo.ru/8bc29fd2" Type="http://schemas.openxmlformats.org/officeDocument/2006/relationships/hyperlink" Id="rId206"/>
    <Relationship TargetMode="External" Target="https://m.edsoo.ru/8bc2a108" Type="http://schemas.openxmlformats.org/officeDocument/2006/relationships/hyperlink" Id="rId207"/>
    <Relationship TargetMode="External" Target="https://m.edsoo.ru/8bc26d78" Type="http://schemas.openxmlformats.org/officeDocument/2006/relationships/hyperlink" Id="rId208"/>
    <Relationship TargetMode="External" Target="https://m.edsoo.ru/8bc26e9a" Type="http://schemas.openxmlformats.org/officeDocument/2006/relationships/hyperlink" Id="rId209"/>
    <Relationship TargetMode="External" Target="https://m.edsoo.ru/8bc2a7e8" Type="http://schemas.openxmlformats.org/officeDocument/2006/relationships/hyperlink" Id="rId210"/>
    <Relationship TargetMode="External" Target="https://m.edsoo.ru/8bc2aa04" Type="http://schemas.openxmlformats.org/officeDocument/2006/relationships/hyperlink" Id="rId211"/>
    <Relationship TargetMode="External" Target="https://m.edsoo.ru/8bc2abbc" Type="http://schemas.openxmlformats.org/officeDocument/2006/relationships/hyperlink" Id="rId212"/>
    <Relationship TargetMode="External" Target="https://m.edsoo.ru/8bc2ad6a" Type="http://schemas.openxmlformats.org/officeDocument/2006/relationships/hyperlink" Id="rId213"/>
    <Relationship TargetMode="External" Target="https://m.edsoo.ru/8bc2aee6" Type="http://schemas.openxmlformats.org/officeDocument/2006/relationships/hyperlink" Id="rId214"/>
    <Relationship TargetMode="External" Target="https://m.edsoo.ru/8bc2b06c" Type="http://schemas.openxmlformats.org/officeDocument/2006/relationships/hyperlink" Id="rId215"/>
    <Relationship TargetMode="External" Target="https://m.edsoo.ru/8bc2b1fc" Type="http://schemas.openxmlformats.org/officeDocument/2006/relationships/hyperlink" Id="rId216"/>
    <Relationship TargetMode="External" Target="https://m.edsoo.ru/8bc2b3be" Type="http://schemas.openxmlformats.org/officeDocument/2006/relationships/hyperlink" Id="rId217"/>
    <Relationship TargetMode="External" Target="https://m.edsoo.ru/8bc2b4e0" Type="http://schemas.openxmlformats.org/officeDocument/2006/relationships/hyperlink" Id="rId218"/>
    <Relationship TargetMode="External" Target="https://m.edsoo.ru/8bc2b706" Type="http://schemas.openxmlformats.org/officeDocument/2006/relationships/hyperlink" Id="rId219"/>
    <Relationship TargetMode="External" Target="https://m.edsoo.ru/8bc2b81e" Type="http://schemas.openxmlformats.org/officeDocument/2006/relationships/hyperlink" Id="rId220"/>
    <Relationship TargetMode="External" Target="https://m.edsoo.ru/8bc2bb52" Type="http://schemas.openxmlformats.org/officeDocument/2006/relationships/hyperlink" Id="rId221"/>
    <Relationship TargetMode="External" Target="https://m.edsoo.ru/8bc2c124" Type="http://schemas.openxmlformats.org/officeDocument/2006/relationships/hyperlink" Id="rId222"/>
    <Relationship TargetMode="External" Target="https://m.edsoo.ru/8bc2c354" Type="http://schemas.openxmlformats.org/officeDocument/2006/relationships/hyperlink" Id="rId223"/>
    <Relationship TargetMode="External" Target="https://m.edsoo.ru/8bc2c4e4" Type="http://schemas.openxmlformats.org/officeDocument/2006/relationships/hyperlink" Id="rId224"/>
    <Relationship TargetMode="External" Target="https://m.edsoo.ru/8bc2c61a" Type="http://schemas.openxmlformats.org/officeDocument/2006/relationships/hyperlink" Id="rId225"/>
    <Relationship TargetMode="External" Target="https://m.edsoo.ru/8bc2c732" Type="http://schemas.openxmlformats.org/officeDocument/2006/relationships/hyperlink" Id="rId226"/>
    <Relationship TargetMode="External" Target="https://m.edsoo.ru/8bc2c84a" Type="http://schemas.openxmlformats.org/officeDocument/2006/relationships/hyperlink" Id="rId227"/>
    <Relationship TargetMode="External" Target="https://m.edsoo.ru/8bc2c976" Type="http://schemas.openxmlformats.org/officeDocument/2006/relationships/hyperlink" Id="rId228"/>
    <Relationship TargetMode="External" Target="https://m.edsoo.ru/8bc2cba6" Type="http://schemas.openxmlformats.org/officeDocument/2006/relationships/hyperlink" Id="rId229"/>
    <Relationship TargetMode="External" Target="https://m.edsoo.ru/8bc2ce58" Type="http://schemas.openxmlformats.org/officeDocument/2006/relationships/hyperlink" Id="rId230"/>
    <Relationship TargetMode="External" Target="https://m.edsoo.ru/8bc2cf70" Type="http://schemas.openxmlformats.org/officeDocument/2006/relationships/hyperlink" Id="rId231"/>
    <Relationship TargetMode="External" Target="https://m.edsoo.ru/8bc2d092" Type="http://schemas.openxmlformats.org/officeDocument/2006/relationships/hyperlink" Id="rId232"/>
    <Relationship TargetMode="External" Target="https://m.edsoo.ru/8bc2d1be" Type="http://schemas.openxmlformats.org/officeDocument/2006/relationships/hyperlink" Id="rId233"/>
    <Relationship TargetMode="External" Target="https://m.edsoo.ru/8bc2d2e0" Type="http://schemas.openxmlformats.org/officeDocument/2006/relationships/hyperlink" Id="rId234"/>
    <Relationship TargetMode="External" Target="https://m.edsoo.ru/8bc2d420" Type="http://schemas.openxmlformats.org/officeDocument/2006/relationships/hyperlink" Id="rId235"/>
    <Relationship TargetMode="External" Target="https://m.edsoo.ru/8bc2d538" Type="http://schemas.openxmlformats.org/officeDocument/2006/relationships/hyperlink" Id="rId236"/>
    <Relationship TargetMode="External" Target="https://m.edsoo.ru/8bc2d6dc" Type="http://schemas.openxmlformats.org/officeDocument/2006/relationships/hyperlink" Id="rId237"/>
    <Relationship TargetMode="External" Target="https://m.edsoo.ru/8bc2d7e0" Type="http://schemas.openxmlformats.org/officeDocument/2006/relationships/hyperlink" Id="rId238"/>
    <Relationship TargetMode="External" Target="https://m.edsoo.ru/8bc2d920" Type="http://schemas.openxmlformats.org/officeDocument/2006/relationships/hyperlink" Id="rId239"/>
    <Relationship TargetMode="External" Target="https://m.edsoo.ru/8bc2db82" Type="http://schemas.openxmlformats.org/officeDocument/2006/relationships/hyperlink" Id="rId240"/>
    <Relationship TargetMode="External" Target="https://m.edsoo.ru/8bc2db82" Type="http://schemas.openxmlformats.org/officeDocument/2006/relationships/hyperlink" Id="rId241"/>
    <Relationship TargetMode="External" Target="https://m.edsoo.ru/8bc2de7a" Type="http://schemas.openxmlformats.org/officeDocument/2006/relationships/hyperlink" Id="rId242"/>
    <Relationship TargetMode="External" Target="https://m.edsoo.ru/8bc2dfa6" Type="http://schemas.openxmlformats.org/officeDocument/2006/relationships/hyperlink" Id="rId243"/>
    <Relationship TargetMode="External" Target="https://m.edsoo.ru/8bc2e0c8" Type="http://schemas.openxmlformats.org/officeDocument/2006/relationships/hyperlink" Id="rId244"/>
    <Relationship TargetMode="External" Target="https://m.edsoo.ru/8bc2e28a" Type="http://schemas.openxmlformats.org/officeDocument/2006/relationships/hyperlink" Id="rId245"/>
    <Relationship TargetMode="External" Target="https://m.edsoo.ru/8bc2e3ac" Type="http://schemas.openxmlformats.org/officeDocument/2006/relationships/hyperlink" Id="rId246"/>
    <Relationship TargetMode="External" Target="https://m.edsoo.ru/8bc2e5d2" Type="http://schemas.openxmlformats.org/officeDocument/2006/relationships/hyperlink" Id="rId247"/>
    <Relationship TargetMode="External" Target="https://m.edsoo.ru/8bc2e4ba" Type="http://schemas.openxmlformats.org/officeDocument/2006/relationships/hyperlink" Id="rId248"/>
    <Relationship TargetMode="External" Target="https://m.edsoo.ru/8bc2e6e0" Type="http://schemas.openxmlformats.org/officeDocument/2006/relationships/hyperlink" Id="rId249"/>
    <Relationship TargetMode="External" Target="https://m.edsoo.ru/8bc2e7f8" Type="http://schemas.openxmlformats.org/officeDocument/2006/relationships/hyperlink" Id="rId250"/>
    <Relationship TargetMode="External" Target="https://m.edsoo.ru/8bc2e924" Type="http://schemas.openxmlformats.org/officeDocument/2006/relationships/hyperlink" Id="rId251"/>
    <Relationship TargetMode="External" Target="https://m.edsoo.ru/8bc2eb5e" Type="http://schemas.openxmlformats.org/officeDocument/2006/relationships/hyperlink" Id="rId252"/>
    <Relationship TargetMode="External" Target="https://m.edsoo.ru/8bc2ec8a" Type="http://schemas.openxmlformats.org/officeDocument/2006/relationships/hyperlink" Id="rId253"/>
    <Relationship TargetMode="External" Target="https://m.edsoo.ru/8bc2edf2" Type="http://schemas.openxmlformats.org/officeDocument/2006/relationships/hyperlink" Id="rId254"/>
    <Relationship TargetMode="External" Target="https://m.edsoo.ru/8bc2f036" Type="http://schemas.openxmlformats.org/officeDocument/2006/relationships/hyperlink" Id="rId255"/>
    <Relationship TargetMode="External" Target="https://m.edsoo.ru/8bc2f54a" Type="http://schemas.openxmlformats.org/officeDocument/2006/relationships/hyperlink" Id="rId256"/>
    <Relationship TargetMode="External" Target="https://m.edsoo.ru/8bc2f6ee" Type="http://schemas.openxmlformats.org/officeDocument/2006/relationships/hyperlink" Id="rId257"/>
    <Relationship TargetMode="External" Target="https://m.edsoo.ru/8bc2f824" Type="http://schemas.openxmlformats.org/officeDocument/2006/relationships/hyperlink" Id="rId258"/>
    <Relationship TargetMode="External" Target="https://m.edsoo.ru/8bc2f932" Type="http://schemas.openxmlformats.org/officeDocument/2006/relationships/hyperlink" Id="rId259"/>
    <Relationship TargetMode="External" Target="https://m.edsoo.ru/8bc2fa54" Type="http://schemas.openxmlformats.org/officeDocument/2006/relationships/hyperlink" Id="rId260"/>
    <Relationship TargetMode="External" Target="https://m.edsoo.ru/8bc2fb6c" Type="http://schemas.openxmlformats.org/officeDocument/2006/relationships/hyperlink" Id="rId261"/>
    <Relationship TargetMode="External" Target="https://m.edsoo.ru/8bc2fc8e" Type="http://schemas.openxmlformats.org/officeDocument/2006/relationships/hyperlink" Id="rId262"/>
    <Relationship TargetMode="External" Target="https://m.edsoo.ru/8bc2fda6" Type="http://schemas.openxmlformats.org/officeDocument/2006/relationships/hyperlink" Id="rId263"/>
    <Relationship TargetMode="External" Target="https://m.edsoo.ru/8bc2fec8" Type="http://schemas.openxmlformats.org/officeDocument/2006/relationships/hyperlink" Id="rId264"/>
    <Relationship TargetMode="External" Target="https://m.edsoo.ru/8bc3004e" Type="http://schemas.openxmlformats.org/officeDocument/2006/relationships/hyperlink" Id="rId265"/>
    <Relationship TargetMode="External" Target="https://m.edsoo.ru/8bc30170" Type="http://schemas.openxmlformats.org/officeDocument/2006/relationships/hyperlink" Id="rId266"/>
    <Relationship TargetMode="External" Target="https://m.edsoo.ru/8bc30288" Type="http://schemas.openxmlformats.org/officeDocument/2006/relationships/hyperlink" Id="rId267"/>
    <Relationship TargetMode="External" Target="https://m.edsoo.ru/8bc303aa" Type="http://schemas.openxmlformats.org/officeDocument/2006/relationships/hyperlink" Id="rId268"/>
    <Relationship TargetMode="External" Target="https://m.edsoo.ru/8bc30620" Type="http://schemas.openxmlformats.org/officeDocument/2006/relationships/hyperlink" Id="rId269"/>
    <Relationship TargetMode="External" Target="https://m.edsoo.ru/8bc30cf6" Type="http://schemas.openxmlformats.org/officeDocument/2006/relationships/hyperlink" Id="rId270"/>
    <Relationship TargetMode="External" Target="https://m.edsoo.ru/8bc30f1c" Type="http://schemas.openxmlformats.org/officeDocument/2006/relationships/hyperlink" Id="rId271"/>
    <Relationship TargetMode="External" Target="https://m.edsoo.ru/8bc310de" Type="http://schemas.openxmlformats.org/officeDocument/2006/relationships/hyperlink" Id="rId272"/>
    <Relationship TargetMode="External" Target="https://m.edsoo.ru/8bc3132c" Type="http://schemas.openxmlformats.org/officeDocument/2006/relationships/hyperlink" Id="rId273"/>
    <Relationship TargetMode="External" Target="https://m.edsoo.ru/8bc3155c" Type="http://schemas.openxmlformats.org/officeDocument/2006/relationships/hyperlink" Id="rId274"/>
    <Relationship TargetMode="External" Target="https://m.edsoo.ru/8bc316d8" Type="http://schemas.openxmlformats.org/officeDocument/2006/relationships/hyperlink" Id="rId275"/>
    <Relationship TargetMode="External" Target="https://m.edsoo.ru/8bc317f0" Type="http://schemas.openxmlformats.org/officeDocument/2006/relationships/hyperlink" Id="rId276"/>
    <Relationship TargetMode="External" Target="https://m.edsoo.ru/8bc31d9a" Type="http://schemas.openxmlformats.org/officeDocument/2006/relationships/hyperlink" Id="rId277"/>
    <Relationship TargetMode="External" Target="https://m.edsoo.ru/8bc323b2" Type="http://schemas.openxmlformats.org/officeDocument/2006/relationships/hyperlink" Id="rId278"/>
    <Relationship TargetMode="External" Target="https://m.edsoo.ru/8bc32574" Type="http://schemas.openxmlformats.org/officeDocument/2006/relationships/hyperlink" Id="rId279"/>
    <Relationship TargetMode="External" Target="https://m.edsoo.ru/8bc3270e" Type="http://schemas.openxmlformats.org/officeDocument/2006/relationships/hyperlink" Id="rId280"/>
    <Relationship TargetMode="External" Target="https://m.edsoo.ru/8bc32e66" Type="http://schemas.openxmlformats.org/officeDocument/2006/relationships/hyperlink" Id="rId281"/>
    <Relationship TargetMode="External" Target="https://m.edsoo.ru/8bc3358c" Type="http://schemas.openxmlformats.org/officeDocument/2006/relationships/hyperlink" Id="rId282"/>
    <Relationship TargetMode="External" Target="https://m.edsoo.ru/8bc338b6" Type="http://schemas.openxmlformats.org/officeDocument/2006/relationships/hyperlink" Id="rId283"/>
    <Relationship TargetMode="External" Target="https://m.edsoo.ru/8bc340ae" Type="http://schemas.openxmlformats.org/officeDocument/2006/relationships/hyperlink" Id="rId284"/>
    <Relationship TargetMode="External" Target="https://m.edsoo.ru/8bc3420c" Type="http://schemas.openxmlformats.org/officeDocument/2006/relationships/hyperlink" Id="rId285"/>
    <Relationship TargetMode="External" Target="https://m.edsoo.ru/8bc33fa0" Type="http://schemas.openxmlformats.org/officeDocument/2006/relationships/hyperlink" Id="rId286"/>
    <Relationship TargetMode="External" Target="https://m.edsoo.ru/8bc34310" Type="http://schemas.openxmlformats.org/officeDocument/2006/relationships/hyperlink" Id="rId287"/>
    <Relationship TargetMode="External" Target="https://m.edsoo.ru/8bc34428" Type="http://schemas.openxmlformats.org/officeDocument/2006/relationships/hyperlink" Id="rId288"/>
    <Relationship TargetMode="External" Target="https://m.edsoo.ru/8bc3464e" Type="http://schemas.openxmlformats.org/officeDocument/2006/relationships/hyperlink" Id="rId289"/>
    <Relationship TargetMode="External" Target="https://m.edsoo.ru/8bc3475c" Type="http://schemas.openxmlformats.org/officeDocument/2006/relationships/hyperlink" Id="rId290"/>
    <Relationship TargetMode="External" Target="https://m.edsoo.ru/8bc34860" Type="http://schemas.openxmlformats.org/officeDocument/2006/relationships/hyperlink" Id="rId291"/>
    <Relationship TargetMode="External" Target="https://m.edsoo.ru/8bc34d60" Type="http://schemas.openxmlformats.org/officeDocument/2006/relationships/hyperlink" Id="rId292"/>
    <Relationship TargetMode="External" Target="https://m.edsoo.ru/8bc34e6e" Type="http://schemas.openxmlformats.org/officeDocument/2006/relationships/hyperlink" Id="rId293"/>
    <Relationship TargetMode="External" Target="https://m.edsoo.ru/8bc350a8" Type="http://schemas.openxmlformats.org/officeDocument/2006/relationships/hyperlink" Id="rId294"/>
    <Relationship TargetMode="External" Target="https://m.edsoo.ru/8bc352ba" Type="http://schemas.openxmlformats.org/officeDocument/2006/relationships/hyperlink" Id="rId295"/>
    <Relationship TargetMode="External" Target="https://m.edsoo.ru/8bc3542c" Type="http://schemas.openxmlformats.org/officeDocument/2006/relationships/hyperlink" Id="rId296"/>
    <Relationship TargetMode="External" Target="https://m.edsoo.ru/8bc35544" Type="http://schemas.openxmlformats.org/officeDocument/2006/relationships/hyperlink" Id="rId297"/>
    <Relationship TargetMode="External" Target="https://m.edsoo.ru/8bc3565c" Type="http://schemas.openxmlformats.org/officeDocument/2006/relationships/hyperlink" Id="rId298"/>
    <Relationship TargetMode="External" Target="https://m.edsoo.ru/8bc35774" Type="http://schemas.openxmlformats.org/officeDocument/2006/relationships/hyperlink" Id="rId299"/>
    <Relationship TargetMode="External" Target="https://m.edsoo.ru/8bc35878" Type="http://schemas.openxmlformats.org/officeDocument/2006/relationships/hyperlink" Id="rId300"/>
    <Relationship TargetMode="External" Target="https://m.edsoo.ru/8bc35990" Type="http://schemas.openxmlformats.org/officeDocument/2006/relationships/hyperlink" Id="rId301"/>
    <Relationship TargetMode="External" Target="https://m.edsoo.ru/8bc35c06" Type="http://schemas.openxmlformats.org/officeDocument/2006/relationships/hyperlink" Id="rId302"/>
    <Relationship TargetMode="External" Target="https://m.edsoo.ru/8bc35e2c" Type="http://schemas.openxmlformats.org/officeDocument/2006/relationships/hyperlink" Id="rId303"/>
    <Relationship TargetMode="External" Target="https://m.edsoo.ru/8bc35a94" Type="http://schemas.openxmlformats.org/officeDocument/2006/relationships/hyperlink" Id="rId304"/>
    <Relationship TargetMode="External" Target="https://m.edsoo.ru/8bc35f3a" Type="http://schemas.openxmlformats.org/officeDocument/2006/relationships/hyperlink" Id="rId305"/>
    <Relationship TargetMode="External" Target="https://m.edsoo.ru/8bc36520" Type="http://schemas.openxmlformats.org/officeDocument/2006/relationships/hyperlink" Id="rId306"/>
    <Relationship TargetMode="External" Target="https://m.edsoo.ru/8bc36656" Type="http://schemas.openxmlformats.org/officeDocument/2006/relationships/hyperlink" Id="rId307"/>
    <Relationship TargetMode="External" Target="https://m.edsoo.ru/8bc36f52" Type="http://schemas.openxmlformats.org/officeDocument/2006/relationships/hyperlink" Id="rId308"/>
    <Relationship TargetMode="External" Target="https://m.edsoo.ru/8bc3706a" Type="http://schemas.openxmlformats.org/officeDocument/2006/relationships/hyperlink" Id="rId309"/>
    <Relationship TargetMode="External" Target="https://m.edsoo.ru/8bc3678c" Type="http://schemas.openxmlformats.org/officeDocument/2006/relationships/hyperlink" Id="rId310"/>
    <Relationship TargetMode="External" Target="https://m.edsoo.ru/8bc368ae" Type="http://schemas.openxmlformats.org/officeDocument/2006/relationships/hyperlink" Id="rId311"/>
    <Relationship TargetMode="External" Target="https://m.edsoo.ru/8bc3626e" Type="http://schemas.openxmlformats.org/officeDocument/2006/relationships/hyperlink" Id="rId312"/>
    <Relationship TargetMode="External" Target="https://m.edsoo.ru/8bc369ee" Type="http://schemas.openxmlformats.org/officeDocument/2006/relationships/hyperlink" Id="rId313"/>
    <Relationship TargetMode="External" Target="https://m.edsoo.ru/8bc36b60" Type="http://schemas.openxmlformats.org/officeDocument/2006/relationships/hyperlink" Id="rId314"/>
    <Relationship TargetMode="External" Target="https://m.edsoo.ru/8bc37bdc" Type="http://schemas.openxmlformats.org/officeDocument/2006/relationships/hyperlink" Id="rId315"/>
    <Relationship TargetMode="External" Target="https://m.edsoo.ru/8bc373f8" Type="http://schemas.openxmlformats.org/officeDocument/2006/relationships/hyperlink" Id="rId316"/>
    <Relationship TargetMode="External" Target="https://m.edsoo.ru/8bc375a6" Type="http://schemas.openxmlformats.org/officeDocument/2006/relationships/hyperlink" Id="rId317"/>
    <Relationship TargetMode="External" Target="https://m.edsoo.ru/8bc3798e" Type="http://schemas.openxmlformats.org/officeDocument/2006/relationships/hyperlink" Id="rId318"/>
    <Relationship TargetMode="External" Target="https://m.edsoo.ru/8bc37a9c" Type="http://schemas.openxmlformats.org/officeDocument/2006/relationships/hyperlink" Id="rId319"/>
    <Relationship TargetMode="External" Target="https://m.edsoo.ru/8bc3851e" Type="http://schemas.openxmlformats.org/officeDocument/2006/relationships/hyperlink" Id="rId320"/>
    <Relationship TargetMode="External" Target="https://m.edsoo.ru/8bc38672" Type="http://schemas.openxmlformats.org/officeDocument/2006/relationships/hyperlink" Id="rId321"/>
    <Relationship TargetMode="External" Target="https://m.edsoo.ru/8bc38a64" Type="http://schemas.openxmlformats.org/officeDocument/2006/relationships/hyperlink" Id="rId322"/>
    <Relationship TargetMode="External" Target="https://m.edsoo.ru/8bc3808c" Type="http://schemas.openxmlformats.org/officeDocument/2006/relationships/hyperlink" Id="rId323"/>
    <Relationship TargetMode="External" Target="https://m.edsoo.ru/8bc3819a" Type="http://schemas.openxmlformats.org/officeDocument/2006/relationships/hyperlink" Id="rId324"/>
    <Relationship TargetMode="External" Target="https://m.edsoo.ru/8bc382bc" Type="http://schemas.openxmlformats.org/officeDocument/2006/relationships/hyperlink" Id="rId325"/>
    <Relationship TargetMode="External" Target="https://m.edsoo.ru/8bc38c94" Type="http://schemas.openxmlformats.org/officeDocument/2006/relationships/hyperlink" Id="rId326"/>
    <Relationship TargetMode="External" Target="https://m.edsoo.ru/8bc38e06" Type="http://schemas.openxmlformats.org/officeDocument/2006/relationships/hyperlink" Id="rId327"/>
    <Relationship TargetMode="External" Target="https://m.edsoo.ru/8bc38f78" Type="http://schemas.openxmlformats.org/officeDocument/2006/relationships/hyperlink" Id="rId328"/>
    <Relationship TargetMode="External" Target="https://m.edsoo.ru/8bc3909a" Type="http://schemas.openxmlformats.org/officeDocument/2006/relationships/hyperlink" Id="rId329"/>
    <Relationship TargetMode="External" Target="https://m.edsoo.ru/8bc391bc" Type="http://schemas.openxmlformats.org/officeDocument/2006/relationships/hyperlink" Id="rId330"/>
    <Relationship TargetMode="External" Target="https://m.edsoo.ru/8bc39b1c" Type="http://schemas.openxmlformats.org/officeDocument/2006/relationships/hyperlink" Id="rId331"/>
    <Relationship TargetMode="External" Target="https://m.edsoo.ru/8bc39c70" Type="http://schemas.openxmlformats.org/officeDocument/2006/relationships/hyperlink" Id="rId332"/>
    <Relationship TargetMode="External" Target="https://m.edsoo.ru/8bc3a210" Type="http://schemas.openxmlformats.org/officeDocument/2006/relationships/hyperlink" Id="rId333"/>
    <Relationship TargetMode="External" Target="https://m.edsoo.ru/8bc39fd6" Type="http://schemas.openxmlformats.org/officeDocument/2006/relationships/hyperlink" Id="rId334"/>
    <Relationship TargetMode="External" Target="https://m.edsoo.ru/8bc39d9c" Type="http://schemas.openxmlformats.org/officeDocument/2006/relationships/hyperlink" Id="rId335"/>
    <Relationship TargetMode="External" Target="https://m.edsoo.ru/8bc39eb4" Type="http://schemas.openxmlformats.org/officeDocument/2006/relationships/hyperlink" Id="rId336"/>
    <Relationship TargetMode="External" Target="https://m.edsoo.ru/8bc3a3b4" Type="http://schemas.openxmlformats.org/officeDocument/2006/relationships/hyperlink" Id="rId337"/>
    <Relationship TargetMode="External" Target="https://m.edsoo.ru/8bc3a5da" Type="http://schemas.openxmlformats.org/officeDocument/2006/relationships/hyperlink" Id="rId338"/>
    <Relationship TargetMode="External" Target="https://m.edsoo.ru/8bc3a6f2" Type="http://schemas.openxmlformats.org/officeDocument/2006/relationships/hyperlink" Id="rId339"/>
    <Relationship TargetMode="External" Target="https://m.edsoo.ru/8bc3a7f6" Type="http://schemas.openxmlformats.org/officeDocument/2006/relationships/hyperlink" Id="rId340"/>
    <Relationship TargetMode="External" Target="https://m.edsoo.ru/8bc3a922" Type="http://schemas.openxmlformats.org/officeDocument/2006/relationships/hyperlink" Id="rId341"/>
    <Relationship TargetMode="External" Target="https://m.edsoo.ru/8bc3aa58" Type="http://schemas.openxmlformats.org/officeDocument/2006/relationships/hyperlink" Id="rId342"/>
    <Relationship TargetMode="External" Target="https://m.edsoo.ru/8bc3b6ba" Type="http://schemas.openxmlformats.org/officeDocument/2006/relationships/hyperlink" Id="rId343"/>
    <Relationship TargetMode="External" Target="https://m.edsoo.ru/8bc3b7dc" Type="http://schemas.openxmlformats.org/officeDocument/2006/relationships/hyperlink" Id="rId344"/>
    <Relationship TargetMode="External" Target="https://m.edsoo.ru/8bc3ace2" Type="http://schemas.openxmlformats.org/officeDocument/2006/relationships/hyperlink" Id="rId345"/>
    <Relationship TargetMode="External" Target="https://m.edsoo.ru/8bc3b2f0" Type="http://schemas.openxmlformats.org/officeDocument/2006/relationships/hyperlink" Id="rId346"/>
    <Relationship TargetMode="External" Target="https://m.edsoo.ru/8bc3b19c" Type="http://schemas.openxmlformats.org/officeDocument/2006/relationships/hyperlink" Id="rId347"/>
    <Relationship TargetMode="External" Target="https://m.edsoo.ru/8bc3b53e" Type="http://schemas.openxmlformats.org/officeDocument/2006/relationships/hyperlink" Id="rId348"/>
    <Relationship TargetMode="External" Target="https://m.edsoo.ru/8bc3ba0c" Type="http://schemas.openxmlformats.org/officeDocument/2006/relationships/hyperlink" Id="rId349"/>
    <Relationship TargetMode="External" Target="https://m.edsoo.ru/8bc3be9e" Type="http://schemas.openxmlformats.org/officeDocument/2006/relationships/hyperlink" Id="rId350"/>
    <Relationship TargetMode="External" Target="https://m.edsoo.ru/8bc3c57e" Type="http://schemas.openxmlformats.org/officeDocument/2006/relationships/hyperlink" Id="rId351"/>
    <Relationship TargetMode="External" Target="https://m.edsoo.ru/8bc3c7cc" Type="http://schemas.openxmlformats.org/officeDocument/2006/relationships/hyperlink" Id="rId352"/>
    <Relationship TargetMode="External" Target="https://m.edsoo.ru/8bc3c06a" Type="http://schemas.openxmlformats.org/officeDocument/2006/relationships/hyperlink" Id="rId353"/>
    <Relationship TargetMode="External" Target="https://m.edsoo.ru/8bc3c984" Type="http://schemas.openxmlformats.org/officeDocument/2006/relationships/hyperlink" Id="rId354"/>
    <Relationship TargetMode="External" Target="https://m.edsoo.ru/8bc3cc68" Type="http://schemas.openxmlformats.org/officeDocument/2006/relationships/hyperlink" Id="rId355"/>
    <Relationship TargetMode="External" Target="https://m.edsoo.ru/8bc3cfa6" Type="http://schemas.openxmlformats.org/officeDocument/2006/relationships/hyperlink" Id="rId356"/>
    <Relationship TargetMode="External" Target="https://m.edsoo.ru/8bc3d604" Type="http://schemas.openxmlformats.org/officeDocument/2006/relationships/hyperlink" Id="rId357"/>
    <Relationship TargetMode="External" Target="https://m.edsoo.ru/8bc3d1cc" Type="http://schemas.openxmlformats.org/officeDocument/2006/relationships/hyperlink" Id="rId358"/>
    <Relationship TargetMode="External" Target="https://m.edsoo.ru/8bc3d32a" Type="http://schemas.openxmlformats.org/officeDocument/2006/relationships/hyperlink" Id="rId359"/>
    <Relationship TargetMode="External" Target="https://m.edsoo.ru/8bc3d44c" Type="http://schemas.openxmlformats.org/officeDocument/2006/relationships/hyperlink" Id="rId360"/>
    <Relationship TargetMode="External" Target="https://m.edsoo.ru/8bc3d94c" Type="http://schemas.openxmlformats.org/officeDocument/2006/relationships/hyperlink" Id="rId361"/>
    <Relationship TargetMode="External" Target="https://m.edsoo.ru/8bc3db22" Type="http://schemas.openxmlformats.org/officeDocument/2006/relationships/hyperlink" Id="rId362"/>
    <Relationship TargetMode="External" Target="https://m.edsoo.ru/8bc3dcc6" Type="http://schemas.openxmlformats.org/officeDocument/2006/relationships/hyperlink" Id="rId363"/>
    <Relationship TargetMode="External" Target="https://m.edsoo.ru/8bc3de56" Type="http://schemas.openxmlformats.org/officeDocument/2006/relationships/hyperlink" Id="rId364"/>
    <Relationship TargetMode="External" Target="https://m.edsoo.ru/8bc3df82" Type="http://schemas.openxmlformats.org/officeDocument/2006/relationships/hyperlink" Id="rId365"/>
    <Relationship TargetMode="External" Target="https://m.edsoo.ru/8bc3e356" Type="http://schemas.openxmlformats.org/officeDocument/2006/relationships/hyperlink" Id="rId366"/>
    <Relationship TargetMode="External" Target="https://m.edsoo.ru/8bc3e450" Type="http://schemas.openxmlformats.org/officeDocument/2006/relationships/hyperlink" Id="rId367"/>
    <Relationship TargetMode="External" Target="https://m.edsoo.ru/8bc3e55e" Type="http://schemas.openxmlformats.org/officeDocument/2006/relationships/hyperlink" Id="rId368"/>
    <Relationship TargetMode="External" Target="https://m.edsoo.ru/8bc3f0f8" Type="http://schemas.openxmlformats.org/officeDocument/2006/relationships/hyperlink" Id="rId369"/>
    <Relationship TargetMode="External" Target="https://m.edsoo.ru/8bc3f256" Type="http://schemas.openxmlformats.org/officeDocument/2006/relationships/hyperlink" Id="rId370"/>
    <Relationship TargetMode="External" Target="https://m.edsoo.ru/8bc3f40e" Type="http://schemas.openxmlformats.org/officeDocument/2006/relationships/hyperlink" Id="rId371"/>
    <Relationship TargetMode="External" Target="https://m.edsoo.ru/8bc3d83e" Type="http://schemas.openxmlformats.org/officeDocument/2006/relationships/hyperlink" Id="rId372"/>
    <Relationship TargetMode="External" Target="https://m.edsoo.ru/8bc3eb80" Type="http://schemas.openxmlformats.org/officeDocument/2006/relationships/hyperlink" Id="rId373"/>
    <Relationship TargetMode="External" Target="https://m.edsoo.ru/8bc3ec8e" Type="http://schemas.openxmlformats.org/officeDocument/2006/relationships/hyperlink" Id="rId374"/>
    <Relationship TargetMode="External" Target="https://m.edsoo.ru/8bc3ede2" Type="http://schemas.openxmlformats.org/officeDocument/2006/relationships/hyperlink" Id="rId375"/>
    <Relationship TargetMode="External" Target="https://m.edsoo.ru/8bc392ca" Type="http://schemas.openxmlformats.org/officeDocument/2006/relationships/hyperlink" Id="rId376"/>
    <Relationship TargetMode="External" Target="https://m.edsoo.ru/8bc393d8" Type="http://schemas.openxmlformats.org/officeDocument/2006/relationships/hyperlink" Id="rId377"/>
    <Relationship TargetMode="External" Target="https://m.edsoo.ru/8bc3f6d4" Type="http://schemas.openxmlformats.org/officeDocument/2006/relationships/hyperlink" Id="rId378"/>
    <Relationship TargetMode="External" Target="https://m.edsoo.ru/8bc3f7e2" Type="http://schemas.openxmlformats.org/officeDocument/2006/relationships/hyperlink" Id="rId379"/>
    <Relationship TargetMode="External" Target="https://m.edsoo.ru/8bc3f8f0" Type="http://schemas.openxmlformats.org/officeDocument/2006/relationships/hyperlink" Id="rId380"/>
    <Relationship TargetMode="External" Target="https://m.edsoo.ru/8bc3fb48" Type="http://schemas.openxmlformats.org/officeDocument/2006/relationships/hyperlink" Id="rId381"/>
    <Relationship TargetMode="External" Target="https://m.edsoo.ru/8bc3fcba" Type="http://schemas.openxmlformats.org/officeDocument/2006/relationships/hyperlink" Id="rId382"/>
    <Relationship TargetMode="External" Target="https://m.edsoo.ru/8bc3fddc" Type="http://schemas.openxmlformats.org/officeDocument/2006/relationships/hyperlink" Id="rId383"/>
    <Relationship TargetMode="External" Target="https://m.edsoo.ru/8bc3fef4" Type="http://schemas.openxmlformats.org/officeDocument/2006/relationships/hyperlink" Id="rId384"/>
    <Relationship TargetMode="External" Target="https://m.edsoo.ru/8bc40584" Type="http://schemas.openxmlformats.org/officeDocument/2006/relationships/hyperlink" Id="rId385"/>
    <Relationship TargetMode="External" Target="https://m.edsoo.ru/8bc40692" Type="http://schemas.openxmlformats.org/officeDocument/2006/relationships/hyperlink" Id="rId386"/>
    <Relationship TargetMode="External" Target="https://m.edsoo.ru/8bc40ae8" Type="http://schemas.openxmlformats.org/officeDocument/2006/relationships/hyperlink" Id="rId387"/>
    <Relationship TargetMode="External" Target="https://m.edsoo.ru/8bc40bec" Type="http://schemas.openxmlformats.org/officeDocument/2006/relationships/hyperlink" Id="rId388"/>
    <Relationship TargetMode="External" Target="https://m.edsoo.ru/8bc40f48" Type="http://schemas.openxmlformats.org/officeDocument/2006/relationships/hyperlink" Id="rId389"/>
    <Relationship TargetMode="External" Target="https://m.edsoo.ru/8bc4166e" Type="http://schemas.openxmlformats.org/officeDocument/2006/relationships/hyperlink" Id="rId390"/>
    <Relationship TargetMode="External" Target="https://m.edsoo.ru/8bc417a4" Type="http://schemas.openxmlformats.org/officeDocument/2006/relationships/hyperlink" Id="rId391"/>
    <Relationship TargetMode="External" Target="https://m.edsoo.ru/8bc418d0" Type="http://schemas.openxmlformats.org/officeDocument/2006/relationships/hyperlink" Id="rId392"/>
    <Relationship TargetMode="External" Target="https://m.edsoo.ru/8bc41aec" Type="http://schemas.openxmlformats.org/officeDocument/2006/relationships/hyperlink" Id="rId393"/>
    <Relationship TargetMode="External" Target="https://m.edsoo.ru/8bc41c18" Type="http://schemas.openxmlformats.org/officeDocument/2006/relationships/hyperlink" Id="rId394"/>
    <Relationship TargetMode="External" Target="https://m.edsoo.ru/8bc41fd8" Type="http://schemas.openxmlformats.org/officeDocument/2006/relationships/hyperlink" Id="rId395"/>
    <Relationship TargetMode="External" Target="https://m.edsoo.ru/8bc41d6c" Type="http://schemas.openxmlformats.org/officeDocument/2006/relationships/hyperlink" Id="rId396"/>
    <Relationship TargetMode="External" Target="https://m.edsoo.ru/8bc41ea2" Type="http://schemas.openxmlformats.org/officeDocument/2006/relationships/hyperlink" Id="rId397"/>
    <Relationship TargetMode="External" Target="https://m.edsoo.ru/8bc44328" Type="http://schemas.openxmlformats.org/officeDocument/2006/relationships/hyperlink" Id="rId398"/>
    <Relationship TargetMode="External" Target="https://m.edsoo.ru/8bc44580" Type="http://schemas.openxmlformats.org/officeDocument/2006/relationships/hyperlink" Id="rId399"/>
    <Relationship TargetMode="External" Target="https://m.edsoo.ru/8bc421fe" Type="http://schemas.openxmlformats.org/officeDocument/2006/relationships/hyperlink" Id="rId400"/>
    <Relationship TargetMode="External" Target="https://m.edsoo.ru/8bc42618" Type="http://schemas.openxmlformats.org/officeDocument/2006/relationships/hyperlink" Id="rId401"/>
    <Relationship TargetMode="External" Target="https://m.edsoo.ru/8bc4273a" Type="http://schemas.openxmlformats.org/officeDocument/2006/relationships/hyperlink" Id="rId402"/>
    <Relationship TargetMode="External" Target="https://m.edsoo.ru/8bc4285c" Type="http://schemas.openxmlformats.org/officeDocument/2006/relationships/hyperlink" Id="rId403"/>
    <Relationship TargetMode="External" Target="https://m.edsoo.ru/8bc4297e" Type="http://schemas.openxmlformats.org/officeDocument/2006/relationships/hyperlink" Id="rId404"/>
    <Relationship TargetMode="External" Target="https://m.edsoo.ru/8bc42b9a" Type="http://schemas.openxmlformats.org/officeDocument/2006/relationships/hyperlink" Id="rId405"/>
    <Relationship TargetMode="External" Target="https://m.edsoo.ru/8bc42d3e" Type="http://schemas.openxmlformats.org/officeDocument/2006/relationships/hyperlink" Id="rId406"/>
    <Relationship TargetMode="External" Target="https://m.edsoo.ru/8bc42e4c" Type="http://schemas.openxmlformats.org/officeDocument/2006/relationships/hyperlink" Id="rId407"/>
    <Relationship TargetMode="External" Target="https://m.edsoo.ru/8bc430ea" Type="http://schemas.openxmlformats.org/officeDocument/2006/relationships/hyperlink" Id="rId408"/>
    <Relationship TargetMode="External" Target="https://m.edsoo.ru/8bc4336a" Type="http://schemas.openxmlformats.org/officeDocument/2006/relationships/hyperlink" Id="rId409"/>
    <Relationship TargetMode="External" Target="https://m.edsoo.ru/8bc434be" Type="http://schemas.openxmlformats.org/officeDocument/2006/relationships/hyperlink" Id="rId410"/>
    <Relationship TargetMode="External" Target="https://m.edsoo.ru/8bc43658" Type="http://schemas.openxmlformats.org/officeDocument/2006/relationships/hyperlink" Id="rId411"/>
    <Relationship TargetMode="External" Target="https://m.edsoo.ru/8bc43770" Type="http://schemas.openxmlformats.org/officeDocument/2006/relationships/hyperlink" Id="rId412"/>
    <Relationship TargetMode="External" Target="https://m.edsoo.ru/8bc4387e" Type="http://schemas.openxmlformats.org/officeDocument/2006/relationships/hyperlink" Id="rId413"/>
    <Relationship TargetMode="External" Target="https://m.edsoo.ru/8bc43982" Type="http://schemas.openxmlformats.org/officeDocument/2006/relationships/hyperlink" Id="rId414"/>
    <Relationship TargetMode="External" Target="https://m.edsoo.ru/8bc43a9a" Type="http://schemas.openxmlformats.org/officeDocument/2006/relationships/hyperlink" Id="rId415"/>
    <Relationship TargetMode="External" Target="https://m.edsoo.ru/8bc43bb2" Type="http://schemas.openxmlformats.org/officeDocument/2006/relationships/hyperlink" Id="rId416"/>
    <Relationship TargetMode="External" Target="https://m.edsoo.ru/8bc43e3c" Type="http://schemas.openxmlformats.org/officeDocument/2006/relationships/hyperlink" Id="rId417"/>
    <Relationship TargetMode="External" Target="https://m.edsoo.ru/8bc43fcc" Type="http://schemas.openxmlformats.org/officeDocument/2006/relationships/hyperlink" Id="rId418"/>
    <Relationship TargetMode="External" Target="https://m.edsoo.ru/8bc440e4" Type="http://schemas.openxmlformats.org/officeDocument/2006/relationships/hyperlink" Id="rId419"/>
    <Relationship TargetMode="External" Target="https://m.edsoo.ru/8bc449ea" Type="http://schemas.openxmlformats.org/officeDocument/2006/relationships/hyperlink" Id="rId420"/>
    <Relationship TargetMode="External" Target="https://m.edsoo.ru/8bc44bca" Type="http://schemas.openxmlformats.org/officeDocument/2006/relationships/hyperlink" Id="rId421"/>
    <Relationship TargetMode="External" Target="https://m.edsoo.ru/8bc44d00" Type="http://schemas.openxmlformats.org/officeDocument/2006/relationships/hyperlink" Id="rId422"/>
    <Relationship TargetMode="External" Target="https://m.edsoo.ru/8bc44e0e" Type="http://schemas.openxmlformats.org/officeDocument/2006/relationships/hyperlink" Id="rId423"/>
    <Relationship TargetMode="External" Target="https://m.edsoo.ru/8bc45034" Type="http://schemas.openxmlformats.org/officeDocument/2006/relationships/hyperlink" Id="rId424"/>
    <Relationship TargetMode="External" Target="https://m.edsoo.ru/8bc4514c" Type="http://schemas.openxmlformats.org/officeDocument/2006/relationships/hyperlink" Id="rId425"/>
    <Relationship TargetMode="External" Target="https://m.edsoo.ru/8bc45264" Type="http://schemas.openxmlformats.org/officeDocument/2006/relationships/hyperlink" Id="rId426"/>
    <Relationship TargetMode="External" Target="https://m.edsoo.ru/8bc45372" Type="http://schemas.openxmlformats.org/officeDocument/2006/relationships/hyperlink" Id="rId427"/>
    <Relationship TargetMode="External" Target="https://m.edsoo.ru/8bc454f8" Type="http://schemas.openxmlformats.org/officeDocument/2006/relationships/hyperlink" Id="rId428"/>
    <Relationship TargetMode="External" Target="https://m.edsoo.ru/8bc4561a" Type="http://schemas.openxmlformats.org/officeDocument/2006/relationships/hyperlink" Id="rId429"/>
    <Relationship TargetMode="External" Target="https://m.edsoo.ru/8bc45a52" Type="http://schemas.openxmlformats.org/officeDocument/2006/relationships/hyperlink" Id="rId430"/>
    <Relationship TargetMode="External" Target="https://m.edsoo.ru/8bc45b92" Type="http://schemas.openxmlformats.org/officeDocument/2006/relationships/hyperlink" Id="rId431"/>
    <Relationship TargetMode="External" Target="https://m.edsoo.ru/8bc45ca0" Type="http://schemas.openxmlformats.org/officeDocument/2006/relationships/hyperlink" Id="rId432"/>
    <Relationship TargetMode="External" Target="https://m.edsoo.ru/8bc45dae" Type="http://schemas.openxmlformats.org/officeDocument/2006/relationships/hyperlink" Id="rId433"/>
    <Relationship TargetMode="External" Target="https://m.edsoo.ru/8bc45ed0" Type="http://schemas.openxmlformats.org/officeDocument/2006/relationships/hyperlink" Id="rId434"/>
    <Relationship TargetMode="External" Target="https://m.edsoo.ru/8bc45fe8" Type="http://schemas.openxmlformats.org/officeDocument/2006/relationships/hyperlink" Id="rId435"/>
    <Relationship TargetMode="External" Target="https://m.edsoo.ru/8bc46146" Type="http://schemas.openxmlformats.org/officeDocument/2006/relationships/hyperlink" Id="rId436"/>
    <Relationship TargetMode="External" Target="https://m.edsoo.ru/8bc46254" Type="http://schemas.openxmlformats.org/officeDocument/2006/relationships/hyperlink" Id="rId437"/>
    <Relationship TargetMode="External" Target="https://m.edsoo.ru/8bc4648e" Type="http://schemas.openxmlformats.org/officeDocument/2006/relationships/hyperlink" Id="rId438"/>
    <Relationship TargetMode="External" Target="https://m.edsoo.ru/8bc465a6" Type="http://schemas.openxmlformats.org/officeDocument/2006/relationships/hyperlink" Id="rId439"/>
    <Relationship TargetMode="External" Target="https://m.edsoo.ru/8bc466aa" Type="http://schemas.openxmlformats.org/officeDocument/2006/relationships/hyperlink" Id="rId440"/>
    <Relationship TargetMode="External" Target="https://m.edsoo.ru/8bc4636c" Type="http://schemas.openxmlformats.org/officeDocument/2006/relationships/hyperlink" Id="rId441"/>
    <Relationship TargetMode="External" Target="https://m.edsoo.ru/8bc467ae" Type="http://schemas.openxmlformats.org/officeDocument/2006/relationships/hyperlink" Id="rId442"/>
    <Relationship TargetMode="External" Target="https://m.edsoo.ru/8bc46a7e" Type="http://schemas.openxmlformats.org/officeDocument/2006/relationships/hyperlink" Id="rId443"/>
    <Relationship TargetMode="External" Target="https://m.edsoo.ru/8bc46c9a" Type="http://schemas.openxmlformats.org/officeDocument/2006/relationships/hyperlink" Id="rId444"/>
    <Relationship TargetMode="External" Target="https://m.edsoo.ru/8bc46db2" Type="http://schemas.openxmlformats.org/officeDocument/2006/relationships/hyperlink" Id="rId445"/>
    <Relationship TargetMode="External" Target="https://m.edsoo.ru/8bc46ed4" Type="http://schemas.openxmlformats.org/officeDocument/2006/relationships/hyperlink" Id="rId446"/>
    <Relationship TargetMode="External" Target="https://m.edsoo.ru/8bc4728a" Type="http://schemas.openxmlformats.org/officeDocument/2006/relationships/hyperlink" Id="rId447"/>
    <Relationship TargetMode="External" Target="https://m.edsoo.ru/8bc47398" Type="http://schemas.openxmlformats.org/officeDocument/2006/relationships/hyperlink" Id="rId448"/>
    <Relationship TargetMode="External" Target="https://m.edsoo.ru/8bc408c2" Type="http://schemas.openxmlformats.org/officeDocument/2006/relationships/hyperlink" Id="rId449"/>
    <Relationship TargetMode="External" Target="https://m.edsoo.ru/8bc409d0" Type="http://schemas.openxmlformats.org/officeDocument/2006/relationships/hyperlink" Id="rId450"/>
    <Relationship TargetMode="External" Target="https://m.edsoo.ru/8bc4749c" Type="http://schemas.openxmlformats.org/officeDocument/2006/relationships/hyperlink" Id="rId451"/>
    <Relationship TargetMode="External" Target="https://m.edsoo.ru/8bc475aa" Type="http://schemas.openxmlformats.org/officeDocument/2006/relationships/hyperlink" Id="rId452"/>
    <Relationship TargetMode="External" Target="https://m.edsoo.ru/8bc476c2" Type="http://schemas.openxmlformats.org/officeDocument/2006/relationships/hyperlink" Id="rId4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