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65" w:rsidRPr="00047A41" w:rsidRDefault="00FB1B65" w:rsidP="00FB1B65">
      <w:pPr>
        <w:pStyle w:val="Standard"/>
        <w:jc w:val="center"/>
        <w:rPr>
          <w:b/>
        </w:rPr>
      </w:pPr>
      <w:r w:rsidRPr="00047A41">
        <w:rPr>
          <w:b/>
        </w:rPr>
        <w:t>МУНИЦИПАЛЬНОЕ КАЗЕННОЕОБЩЕОБРАЗОВАТЕЛЬНОЕ УЧЕЖДЕНИЕ</w:t>
      </w:r>
    </w:p>
    <w:p w:rsidR="00FB1B65" w:rsidRPr="00047A41" w:rsidRDefault="00FB1B65" w:rsidP="00FB1B65">
      <w:pPr>
        <w:pStyle w:val="Standard"/>
        <w:jc w:val="center"/>
        <w:rPr>
          <w:b/>
        </w:rPr>
      </w:pPr>
      <w:r>
        <w:rPr>
          <w:b/>
        </w:rPr>
        <w:t>«ПРИАЛЕ</w:t>
      </w:r>
      <w:r>
        <w:rPr>
          <w:b/>
          <w:lang w:val="ru-RU"/>
        </w:rPr>
        <w:t>Й</w:t>
      </w:r>
      <w:r w:rsidRPr="00047A41">
        <w:rPr>
          <w:b/>
        </w:rPr>
        <w:t>СКАЯ СРЕДНЯЯ ОБЩЕОБРАЗОВАТЕЛЬНАЯ ШКОЛА»</w:t>
      </w: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Pr="00DA6DE2" w:rsidRDefault="00FB1B65" w:rsidP="00DA6DE2">
      <w:pPr>
        <w:pStyle w:val="Standard"/>
        <w:rPr>
          <w:lang w:val="ru-RU"/>
        </w:rPr>
      </w:pPr>
    </w:p>
    <w:p w:rsidR="00A774E3" w:rsidRDefault="00DA6DE2" w:rsidP="00FB1B65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РАССМОТРЕНО</w:t>
      </w:r>
      <w:r w:rsidR="00FB1B65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="00A774E3">
        <w:rPr>
          <w:b/>
          <w:sz w:val="28"/>
          <w:szCs w:val="28"/>
          <w:lang w:val="ru-RU"/>
        </w:rPr>
        <w:t xml:space="preserve">   </w:t>
      </w:r>
      <w:r w:rsidR="00A774E3">
        <w:rPr>
          <w:b/>
          <w:sz w:val="28"/>
          <w:szCs w:val="28"/>
        </w:rPr>
        <w:t>УТВЕРЖД</w:t>
      </w:r>
      <w:r w:rsidR="00A774E3">
        <w:rPr>
          <w:b/>
          <w:sz w:val="28"/>
          <w:szCs w:val="28"/>
          <w:lang w:val="ru-RU"/>
        </w:rPr>
        <w:t>ЕНО</w:t>
      </w:r>
    </w:p>
    <w:p w:rsidR="00A774E3" w:rsidRDefault="00A774E3" w:rsidP="00FB1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педагогическим советом школы</w:t>
      </w:r>
      <w:r w:rsidR="00FB1B6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ru-RU"/>
        </w:rPr>
        <w:t xml:space="preserve">                         </w:t>
      </w:r>
      <w:r w:rsidRPr="00A774E3">
        <w:rPr>
          <w:sz w:val="28"/>
          <w:szCs w:val="28"/>
          <w:lang w:val="ru-RU"/>
        </w:rPr>
        <w:t>приказом директора МКОУ</w:t>
      </w:r>
      <w:r w:rsidR="00FB1B65" w:rsidRPr="00A774E3">
        <w:rPr>
          <w:sz w:val="28"/>
          <w:szCs w:val="28"/>
        </w:rPr>
        <w:t xml:space="preserve"> </w:t>
      </w:r>
    </w:p>
    <w:p w:rsidR="00A774E3" w:rsidRDefault="00C1344F" w:rsidP="00FB1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  5  от  27.08.2024</w:t>
      </w:r>
      <w:r w:rsidR="00083EEE">
        <w:rPr>
          <w:sz w:val="28"/>
          <w:szCs w:val="28"/>
          <w:lang w:val="ru-RU"/>
        </w:rPr>
        <w:t xml:space="preserve">                      </w:t>
      </w:r>
      <w:r w:rsidR="00A774E3">
        <w:rPr>
          <w:sz w:val="28"/>
          <w:szCs w:val="28"/>
          <w:lang w:val="ru-RU"/>
        </w:rPr>
        <w:t xml:space="preserve">               </w:t>
      </w:r>
      <w:r w:rsidR="000E20AF">
        <w:rPr>
          <w:sz w:val="28"/>
          <w:szCs w:val="28"/>
          <w:lang w:val="ru-RU"/>
        </w:rPr>
        <w:t xml:space="preserve">    </w:t>
      </w:r>
      <w:r w:rsidR="00A774E3">
        <w:rPr>
          <w:sz w:val="28"/>
          <w:szCs w:val="28"/>
          <w:lang w:val="ru-RU"/>
        </w:rPr>
        <w:t xml:space="preserve">   «</w:t>
      </w:r>
      <w:proofErr w:type="spellStart"/>
      <w:r w:rsidR="00A774E3">
        <w:rPr>
          <w:sz w:val="28"/>
          <w:szCs w:val="28"/>
          <w:lang w:val="ru-RU"/>
        </w:rPr>
        <w:t>Приалейская</w:t>
      </w:r>
      <w:proofErr w:type="spellEnd"/>
      <w:r w:rsidR="00A774E3">
        <w:rPr>
          <w:sz w:val="28"/>
          <w:szCs w:val="28"/>
          <w:lang w:val="ru-RU"/>
        </w:rPr>
        <w:t xml:space="preserve"> СОШ»</w:t>
      </w:r>
    </w:p>
    <w:p w:rsidR="00433452" w:rsidRDefault="00433452" w:rsidP="00433452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__________ Прищепа Т.В.</w:t>
      </w:r>
    </w:p>
    <w:p w:rsidR="00FB1B65" w:rsidRPr="00A774E3" w:rsidRDefault="00A774E3" w:rsidP="00FB1B65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 w:rsidR="00C1344F">
        <w:rPr>
          <w:sz w:val="28"/>
          <w:szCs w:val="28"/>
          <w:lang w:val="ru-RU"/>
        </w:rPr>
        <w:t xml:space="preserve">                    приказ № 72  от  27.08.2024</w:t>
      </w:r>
      <w:r w:rsidR="00FB1B65" w:rsidRPr="00A774E3">
        <w:rPr>
          <w:sz w:val="28"/>
          <w:szCs w:val="28"/>
        </w:rPr>
        <w:t xml:space="preserve">                                                                </w:t>
      </w:r>
    </w:p>
    <w:p w:rsidR="00FB1B65" w:rsidRDefault="00FB1B65" w:rsidP="00FB1B65">
      <w:pPr>
        <w:pStyle w:val="Standard"/>
        <w:rPr>
          <w:sz w:val="28"/>
          <w:szCs w:val="28"/>
        </w:rPr>
      </w:pPr>
    </w:p>
    <w:p w:rsidR="00FB1B65" w:rsidRDefault="00FB1B65" w:rsidP="00FB1B65">
      <w:pPr>
        <w:pStyle w:val="Standard"/>
      </w:pPr>
    </w:p>
    <w:p w:rsidR="00FB1B65" w:rsidRDefault="00FB1B65" w:rsidP="00FB1B65">
      <w:pPr>
        <w:pStyle w:val="Standard"/>
      </w:pPr>
    </w:p>
    <w:p w:rsidR="00923BD3" w:rsidRDefault="00923BD3" w:rsidP="00923BD3">
      <w:pPr>
        <w:pStyle w:val="Standard"/>
        <w:rPr>
          <w:sz w:val="28"/>
          <w:szCs w:val="28"/>
        </w:rPr>
      </w:pPr>
    </w:p>
    <w:p w:rsidR="00433452" w:rsidRDefault="00433452" w:rsidP="00923BD3">
      <w:pPr>
        <w:pStyle w:val="Standard"/>
        <w:jc w:val="center"/>
        <w:rPr>
          <w:b/>
          <w:sz w:val="28"/>
          <w:szCs w:val="28"/>
          <w:lang w:val="ru-RU"/>
        </w:rPr>
      </w:pPr>
    </w:p>
    <w:p w:rsidR="00433452" w:rsidRDefault="00433452" w:rsidP="00923BD3">
      <w:pPr>
        <w:pStyle w:val="Standard"/>
        <w:jc w:val="center"/>
        <w:rPr>
          <w:b/>
          <w:sz w:val="28"/>
          <w:szCs w:val="28"/>
          <w:lang w:val="ru-RU"/>
        </w:rPr>
      </w:pPr>
    </w:p>
    <w:p w:rsidR="00923BD3" w:rsidRDefault="00923BD3" w:rsidP="00923BD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7045E" w:rsidRDefault="00DA6DE2" w:rsidP="00923BD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УЧЕБНОГО </w:t>
      </w:r>
      <w:r>
        <w:rPr>
          <w:b/>
          <w:sz w:val="28"/>
          <w:szCs w:val="28"/>
          <w:lang w:val="ru-RU"/>
        </w:rPr>
        <w:t>КУРСА</w:t>
      </w:r>
      <w:r w:rsidR="00923BD3">
        <w:rPr>
          <w:b/>
          <w:sz w:val="28"/>
          <w:szCs w:val="28"/>
        </w:rPr>
        <w:t xml:space="preserve"> «</w:t>
      </w:r>
      <w:r w:rsidR="00C1344F">
        <w:rPr>
          <w:b/>
          <w:sz w:val="28"/>
          <w:szCs w:val="28"/>
          <w:lang w:val="ru-RU"/>
        </w:rPr>
        <w:t>ФУНК</w:t>
      </w:r>
      <w:r w:rsidR="00C7045E">
        <w:rPr>
          <w:b/>
          <w:sz w:val="28"/>
          <w:szCs w:val="28"/>
          <w:lang w:val="ru-RU"/>
        </w:rPr>
        <w:t>ЦИОНАЛЬНАЯ</w:t>
      </w:r>
      <w:r>
        <w:rPr>
          <w:b/>
          <w:sz w:val="28"/>
          <w:szCs w:val="28"/>
          <w:lang w:val="ru-RU"/>
        </w:rPr>
        <w:t xml:space="preserve"> ГРАМОТНОСТЬ»</w:t>
      </w:r>
    </w:p>
    <w:p w:rsidR="00C7045E" w:rsidRDefault="00C7045E" w:rsidP="00923BD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(«ЧИТАТЕЛЬСКАЯ ГРАМОТНОСТЬ»)</w:t>
      </w:r>
      <w:r w:rsidR="00923BD3">
        <w:rPr>
          <w:b/>
          <w:sz w:val="28"/>
          <w:szCs w:val="28"/>
        </w:rPr>
        <w:t xml:space="preserve"> </w:t>
      </w:r>
    </w:p>
    <w:p w:rsidR="00923BD3" w:rsidRPr="00DA6DE2" w:rsidRDefault="00F3004E" w:rsidP="00923BD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DA6DE2">
        <w:rPr>
          <w:b/>
          <w:sz w:val="28"/>
          <w:szCs w:val="28"/>
        </w:rPr>
        <w:t xml:space="preserve"> КЛАС</w:t>
      </w:r>
      <w:r w:rsidR="00DA6DE2">
        <w:rPr>
          <w:b/>
          <w:sz w:val="28"/>
          <w:szCs w:val="28"/>
          <w:lang w:val="ru-RU"/>
        </w:rPr>
        <w:t>С</w:t>
      </w:r>
    </w:p>
    <w:p w:rsidR="006303CB" w:rsidRDefault="006303CB" w:rsidP="006303C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923BD3" w:rsidRDefault="00923BD3" w:rsidP="00923BD3">
      <w:pPr>
        <w:pStyle w:val="Standard"/>
        <w:rPr>
          <w:b/>
        </w:rPr>
      </w:pPr>
    </w:p>
    <w:p w:rsidR="00923BD3" w:rsidRDefault="00923BD3" w:rsidP="00923BD3">
      <w:pPr>
        <w:pStyle w:val="Standard"/>
        <w:rPr>
          <w:sz w:val="28"/>
          <w:szCs w:val="28"/>
        </w:rPr>
      </w:pPr>
    </w:p>
    <w:p w:rsidR="00923BD3" w:rsidRPr="00DA6DE2" w:rsidRDefault="00923BD3" w:rsidP="00923BD3">
      <w:pPr>
        <w:pStyle w:val="Standard"/>
        <w:rPr>
          <w:sz w:val="28"/>
          <w:szCs w:val="28"/>
          <w:lang w:val="ru-RU"/>
        </w:rPr>
      </w:pPr>
    </w:p>
    <w:p w:rsidR="00923BD3" w:rsidRPr="00EB70CC" w:rsidRDefault="00923BD3" w:rsidP="00923BD3">
      <w:pPr>
        <w:pStyle w:val="Standard"/>
        <w:rPr>
          <w:sz w:val="28"/>
        </w:rPr>
      </w:pPr>
    </w:p>
    <w:p w:rsidR="00FB1B65" w:rsidRPr="00C7045E" w:rsidRDefault="00FB1B65" w:rsidP="00C7045E">
      <w:pPr>
        <w:pStyle w:val="Standard"/>
        <w:rPr>
          <w:sz w:val="28"/>
          <w:szCs w:val="28"/>
          <w:lang w:val="ru-RU"/>
        </w:rPr>
      </w:pPr>
    </w:p>
    <w:p w:rsidR="00FB1B65" w:rsidRPr="002144FF" w:rsidRDefault="00FB1B65" w:rsidP="00FB1B65">
      <w:pPr>
        <w:pStyle w:val="Standard"/>
        <w:jc w:val="right"/>
        <w:rPr>
          <w:sz w:val="28"/>
          <w:szCs w:val="28"/>
          <w:lang w:val="ru-RU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spellEnd"/>
    </w:p>
    <w:p w:rsidR="00FB1B65" w:rsidRPr="00C1344F" w:rsidRDefault="00C1344F" w:rsidP="00043CB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Ерёмина Лилия Владимировна</w:t>
      </w:r>
    </w:p>
    <w:p w:rsidR="002144FF" w:rsidRPr="002144FF" w:rsidRDefault="002144FF" w:rsidP="00043CB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квалификационная категория</w:t>
      </w:r>
    </w:p>
    <w:p w:rsidR="002144FF" w:rsidRPr="002144FF" w:rsidRDefault="002144FF" w:rsidP="00043CBC">
      <w:pPr>
        <w:pStyle w:val="Standard"/>
        <w:jc w:val="right"/>
        <w:rPr>
          <w:sz w:val="28"/>
          <w:szCs w:val="28"/>
          <w:lang w:val="ru-RU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</w:p>
    <w:p w:rsidR="00FB1B65" w:rsidRDefault="00FB1B65" w:rsidP="00FB1B65">
      <w:pPr>
        <w:pStyle w:val="Standard"/>
        <w:jc w:val="right"/>
      </w:pPr>
    </w:p>
    <w:p w:rsidR="00FB1B65" w:rsidRDefault="00FB1B65" w:rsidP="00FB1B65">
      <w:pPr>
        <w:pStyle w:val="Standard"/>
        <w:jc w:val="center"/>
        <w:rPr>
          <w:sz w:val="28"/>
          <w:szCs w:val="28"/>
        </w:rPr>
      </w:pPr>
    </w:p>
    <w:p w:rsidR="00FB1B65" w:rsidRDefault="00FB1B65" w:rsidP="00FB1B65">
      <w:pPr>
        <w:pStyle w:val="Standard"/>
        <w:rPr>
          <w:sz w:val="28"/>
          <w:szCs w:val="28"/>
        </w:rPr>
      </w:pPr>
    </w:p>
    <w:p w:rsidR="000D75C7" w:rsidRDefault="000D75C7" w:rsidP="00FB1B65">
      <w:pPr>
        <w:pStyle w:val="Standard"/>
        <w:jc w:val="center"/>
        <w:rPr>
          <w:sz w:val="28"/>
          <w:szCs w:val="28"/>
          <w:lang w:val="ru-RU"/>
        </w:rPr>
      </w:pPr>
    </w:p>
    <w:p w:rsidR="000D75C7" w:rsidRDefault="000D75C7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C7045E" w:rsidRDefault="00FB1B65" w:rsidP="00433452">
      <w:pPr>
        <w:pStyle w:val="Standard"/>
        <w:jc w:val="center"/>
        <w:rPr>
          <w:b/>
          <w:lang w:val="ru-RU"/>
        </w:rPr>
      </w:pPr>
      <w:r>
        <w:rPr>
          <w:sz w:val="28"/>
          <w:szCs w:val="28"/>
        </w:rPr>
        <w:t>20</w:t>
      </w:r>
      <w:r w:rsidR="00C1344F">
        <w:rPr>
          <w:sz w:val="28"/>
          <w:szCs w:val="28"/>
          <w:lang w:val="ru-RU"/>
        </w:rPr>
        <w:t>24</w:t>
      </w:r>
      <w:r w:rsidR="00043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</w:t>
      </w:r>
    </w:p>
    <w:p w:rsidR="00C1344F" w:rsidRPr="00C1344F" w:rsidRDefault="00C1344F" w:rsidP="00C1344F">
      <w:pPr>
        <w:pStyle w:val="Standard"/>
        <w:jc w:val="center"/>
        <w:rPr>
          <w:b/>
          <w:lang w:val="ru-RU"/>
        </w:rPr>
      </w:pPr>
    </w:p>
    <w:p w:rsidR="00BA3B86" w:rsidRPr="00E72DDD" w:rsidRDefault="007E7FE2" w:rsidP="00E72DD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7FE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B426B" w:rsidRPr="0013174C" w:rsidRDefault="000F63B8" w:rsidP="00DA6DE2">
      <w:pPr>
        <w:pStyle w:val="a8"/>
        <w:spacing w:before="0" w:beforeAutospacing="0" w:after="0" w:afterAutospacing="0"/>
      </w:pPr>
      <w:r w:rsidRPr="004C154C">
        <w:rPr>
          <w:rFonts w:eastAsia="Calibri"/>
        </w:rPr>
        <w:t xml:space="preserve">      </w:t>
      </w:r>
      <w:r w:rsidR="001B426B" w:rsidRPr="00E14E84">
        <w:rPr>
          <w:bCs/>
        </w:rPr>
        <w:t xml:space="preserve">Рабочая программа </w:t>
      </w:r>
      <w:r w:rsidR="001B426B" w:rsidRPr="0013174C">
        <w:t xml:space="preserve">разработана на основе </w:t>
      </w:r>
    </w:p>
    <w:p w:rsidR="001B426B" w:rsidRDefault="001B426B" w:rsidP="001B426B">
      <w:pPr>
        <w:pStyle w:val="a8"/>
        <w:spacing w:before="0" w:beforeAutospacing="0" w:after="0" w:afterAutospacing="0"/>
      </w:pPr>
      <w:r>
        <w:t xml:space="preserve">- </w:t>
      </w:r>
      <w:r w:rsidRPr="0013174C">
        <w:t>Федерального государственного образовательного стандарта основного общего образования</w:t>
      </w:r>
      <w:r>
        <w:t>;</w:t>
      </w:r>
    </w:p>
    <w:p w:rsidR="001B426B" w:rsidRPr="0013174C" w:rsidRDefault="00DA6DE2" w:rsidP="001B426B">
      <w:pPr>
        <w:pStyle w:val="a8"/>
        <w:spacing w:before="0" w:beforeAutospacing="0" w:after="0" w:afterAutospacing="0"/>
      </w:pPr>
      <w:r>
        <w:t>- Основной образовательной программы</w:t>
      </w:r>
      <w:r w:rsidR="001B426B">
        <w:t xml:space="preserve"> основного общего образования МКОУ «</w:t>
      </w:r>
      <w:proofErr w:type="spellStart"/>
      <w:r w:rsidR="001B426B">
        <w:t>Приалейская</w:t>
      </w:r>
      <w:proofErr w:type="spellEnd"/>
      <w:r w:rsidR="001B426B">
        <w:t xml:space="preserve"> СОШ»; </w:t>
      </w:r>
    </w:p>
    <w:p w:rsidR="001B426B" w:rsidRPr="0013174C" w:rsidRDefault="001B426B" w:rsidP="001B426B">
      <w:pPr>
        <w:pStyle w:val="a8"/>
        <w:spacing w:before="0" w:beforeAutospacing="0" w:after="0" w:afterAutospacing="0"/>
      </w:pPr>
      <w:r>
        <w:t xml:space="preserve">- </w:t>
      </w:r>
      <w:r w:rsidRPr="0013174C">
        <w:t>Положения о рабочей программе по учебном</w:t>
      </w:r>
      <w:r>
        <w:t>у предмету, элективному курсу МКОУ «</w:t>
      </w:r>
      <w:proofErr w:type="spellStart"/>
      <w:r>
        <w:t>Приалейская</w:t>
      </w:r>
      <w:proofErr w:type="spellEnd"/>
      <w:r>
        <w:t xml:space="preserve"> СОШ</w:t>
      </w:r>
      <w:r w:rsidRPr="0013174C">
        <w:t>»</w:t>
      </w:r>
      <w:r>
        <w:t>;</w:t>
      </w:r>
    </w:p>
    <w:p w:rsidR="001B426B" w:rsidRDefault="001B426B" w:rsidP="001B426B">
      <w:pPr>
        <w:pStyle w:val="a8"/>
        <w:spacing w:before="0" w:beforeAutospacing="0" w:after="0" w:afterAutospacing="0"/>
      </w:pPr>
      <w:r>
        <w:t>- Учебного плана МКОУ «</w:t>
      </w:r>
      <w:proofErr w:type="spellStart"/>
      <w:r>
        <w:t>Приалейская</w:t>
      </w:r>
      <w:proofErr w:type="spellEnd"/>
      <w:r>
        <w:t xml:space="preserve"> СОШ» н</w:t>
      </w:r>
      <w:r w:rsidR="00083EEE">
        <w:t>а 202</w:t>
      </w:r>
      <w:r w:rsidR="00C1344F">
        <w:t>4-2025</w:t>
      </w:r>
      <w:r>
        <w:t xml:space="preserve"> учебный год; </w:t>
      </w:r>
    </w:p>
    <w:p w:rsidR="00216CC6" w:rsidRPr="002D697A" w:rsidRDefault="001B426B" w:rsidP="002D697A">
      <w:pPr>
        <w:pStyle w:val="a8"/>
        <w:spacing w:before="0" w:beforeAutospacing="0" w:after="0" w:afterAutospacing="0"/>
      </w:pPr>
      <w:r>
        <w:t>- Годовой календарный учебный графи</w:t>
      </w:r>
      <w:r w:rsidR="00DA6DE2">
        <w:t>к М</w:t>
      </w:r>
      <w:r w:rsidR="00C1344F">
        <w:t>КОУ «</w:t>
      </w:r>
      <w:proofErr w:type="spellStart"/>
      <w:r w:rsidR="00C1344F">
        <w:t>Приалейская</w:t>
      </w:r>
      <w:proofErr w:type="spellEnd"/>
      <w:r w:rsidR="00C1344F">
        <w:t xml:space="preserve"> СОШ» на 2024-2025</w:t>
      </w:r>
      <w:r>
        <w:t xml:space="preserve"> </w:t>
      </w:r>
      <w:proofErr w:type="spellStart"/>
      <w:r>
        <w:t>уч</w:t>
      </w:r>
      <w:proofErr w:type="spellEnd"/>
      <w:r>
        <w:t>. год.</w:t>
      </w:r>
    </w:p>
    <w:p w:rsidR="002D697A" w:rsidRPr="002D424A" w:rsidRDefault="002D697A" w:rsidP="002D697A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2D424A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  <w:r w:rsidRPr="002D424A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2D697A" w:rsidRDefault="002D697A" w:rsidP="002D69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424A">
        <w:rPr>
          <w:rFonts w:ascii="Times New Roman" w:hAnsi="Times New Roman"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</w:t>
      </w:r>
      <w:proofErr w:type="spellStart"/>
      <w:r w:rsidRPr="002D424A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2D424A">
        <w:rPr>
          <w:rFonts w:ascii="Times New Roman" w:hAnsi="Times New Roman"/>
          <w:sz w:val="24"/>
          <w:szCs w:val="24"/>
        </w:rPr>
        <w:t xml:space="preserve"> и образовательного феномена. </w:t>
      </w:r>
    </w:p>
    <w:p w:rsidR="002D697A" w:rsidRDefault="002D697A" w:rsidP="002D69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2D424A">
        <w:rPr>
          <w:rFonts w:ascii="Times New Roman" w:hAnsi="Times New Roman"/>
          <w:b/>
          <w:bCs/>
          <w:sz w:val="24"/>
          <w:szCs w:val="24"/>
        </w:rPr>
        <w:t>Задачи:</w:t>
      </w:r>
      <w:r w:rsidRPr="002D424A">
        <w:rPr>
          <w:rFonts w:ascii="Times New Roman" w:hAnsi="Times New Roman"/>
          <w:sz w:val="24"/>
          <w:szCs w:val="24"/>
        </w:rPr>
        <w:t xml:space="preserve">  </w:t>
      </w:r>
    </w:p>
    <w:p w:rsidR="002D697A" w:rsidRDefault="002D697A" w:rsidP="002D697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 xml:space="preserve">Способствовать </w:t>
      </w:r>
      <w:r w:rsidRPr="002D424A">
        <w:rPr>
          <w:rFonts w:ascii="Times New Roman" w:hAnsi="Times New Roman"/>
          <w:sz w:val="24"/>
          <w:szCs w:val="24"/>
        </w:rPr>
        <w:t>мотивации школьников к чтению через формирование интереса к книге, работе с текстом</w:t>
      </w:r>
      <w:r>
        <w:rPr>
          <w:rFonts w:ascii="Times New Roman" w:hAnsi="Times New Roman"/>
          <w:sz w:val="24"/>
          <w:szCs w:val="24"/>
        </w:rPr>
        <w:t>;</w:t>
      </w:r>
      <w:r w:rsidRPr="002D424A">
        <w:rPr>
          <w:rFonts w:ascii="Times New Roman" w:hAnsi="Times New Roman"/>
          <w:sz w:val="24"/>
          <w:szCs w:val="24"/>
        </w:rPr>
        <w:t xml:space="preserve"> </w:t>
      </w:r>
    </w:p>
    <w:p w:rsidR="002D697A" w:rsidRDefault="002D697A" w:rsidP="002D697A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>Инициировать</w:t>
      </w:r>
      <w:r w:rsidRPr="002D424A">
        <w:rPr>
          <w:rFonts w:ascii="Times New Roman" w:hAnsi="Times New Roman"/>
          <w:sz w:val="24"/>
          <w:szCs w:val="24"/>
        </w:rPr>
        <w:t xml:space="preserve">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2D697A" w:rsidRDefault="002D697A" w:rsidP="002D697A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>Содействовать</w:t>
      </w:r>
      <w:r w:rsidRPr="002D424A">
        <w:rPr>
          <w:rFonts w:ascii="Times New Roman" w:hAnsi="Times New Roman"/>
          <w:sz w:val="24"/>
          <w:szCs w:val="24"/>
        </w:rPr>
        <w:t xml:space="preserve">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2D697A" w:rsidRDefault="002D697A" w:rsidP="002D697A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>Поддерживать</w:t>
      </w:r>
      <w:r w:rsidRPr="002D424A">
        <w:rPr>
          <w:rFonts w:ascii="Times New Roman" w:hAnsi="Times New Roman"/>
          <w:sz w:val="24"/>
          <w:szCs w:val="24"/>
        </w:rPr>
        <w:t xml:space="preserve">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2D697A" w:rsidRDefault="002D697A" w:rsidP="002D697A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>Осуществлять</w:t>
      </w:r>
      <w:r w:rsidRPr="002D424A">
        <w:rPr>
          <w:rFonts w:ascii="Times New Roman" w:hAnsi="Times New Roman"/>
          <w:sz w:val="24"/>
          <w:szCs w:val="24"/>
        </w:rPr>
        <w:t xml:space="preserve"> педагогическое сопровождение читателя-школьника с помощью своевременной диагностики и коррекции возникающих проблем;  </w:t>
      </w:r>
    </w:p>
    <w:p w:rsidR="002D697A" w:rsidRPr="00FA4FE7" w:rsidRDefault="002D697A" w:rsidP="002D697A">
      <w:pPr>
        <w:spacing w:after="0" w:line="240" w:lineRule="auto"/>
        <w:ind w:firstLine="708"/>
        <w:contextualSpacing/>
        <w:rPr>
          <w:rFonts w:ascii="Times New Roman" w:hAnsi="Times New Roman"/>
          <w:iCs/>
          <w:sz w:val="24"/>
          <w:szCs w:val="24"/>
        </w:rPr>
      </w:pPr>
      <w:r w:rsidRPr="002D424A">
        <w:rPr>
          <w:rFonts w:ascii="Times New Roman" w:hAnsi="Times New Roman"/>
          <w:i/>
          <w:iCs/>
          <w:sz w:val="24"/>
          <w:szCs w:val="24"/>
        </w:rPr>
        <w:t>Создать</w:t>
      </w:r>
      <w:r w:rsidRPr="002D424A">
        <w:rPr>
          <w:rFonts w:ascii="Times New Roman" w:hAnsi="Times New Roman"/>
          <w:sz w:val="24"/>
          <w:szCs w:val="24"/>
        </w:rPr>
        <w:t xml:space="preserve">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2D697A" w:rsidRDefault="002D697A" w:rsidP="002D697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2D697A" w:rsidRDefault="002D697A" w:rsidP="002D697A">
      <w:pPr>
        <w:pStyle w:val="a9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умения, целиком основанные на тексте:</w:t>
      </w:r>
    </w:p>
    <w:p w:rsidR="002D697A" w:rsidRDefault="002D697A" w:rsidP="002D697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2D697A" w:rsidRDefault="002D697A" w:rsidP="002D697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найти в тексте информацию, представленную в явном виде; </w:t>
      </w:r>
    </w:p>
    <w:p w:rsidR="002D697A" w:rsidRDefault="002D697A" w:rsidP="002D697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основываясь на тексте, делать простые выводы; </w:t>
      </w:r>
    </w:p>
    <w:p w:rsidR="002D697A" w:rsidRDefault="002D697A" w:rsidP="002D697A">
      <w:pPr>
        <w:pStyle w:val="a9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умения, основанные на собственных размышлениях о </w:t>
      </w:r>
      <w:proofErr w:type="gramStart"/>
      <w:r>
        <w:rPr>
          <w:rFonts w:ascii="Times New Roman" w:hAnsi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2D697A" w:rsidRDefault="002D697A" w:rsidP="002D697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2D697A" w:rsidRDefault="002D697A" w:rsidP="002D697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2D697A" w:rsidRDefault="002D697A" w:rsidP="002D697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интерпретировать их, соотнося с общей идеей текста;  </w:t>
      </w:r>
    </w:p>
    <w:p w:rsidR="002D697A" w:rsidRDefault="002D697A" w:rsidP="002D697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2D697A" w:rsidRDefault="002D697A" w:rsidP="002D69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697A" w:rsidRPr="002D697A" w:rsidRDefault="002D697A" w:rsidP="002D69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2F8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2D697A" w:rsidRPr="00741094" w:rsidRDefault="002D697A" w:rsidP="00284107">
      <w:p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</w:t>
      </w:r>
      <w:r w:rsidRPr="00741094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</w:p>
    <w:p w:rsidR="002D697A" w:rsidRDefault="002D697A" w:rsidP="0028410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D424A">
        <w:rPr>
          <w:rFonts w:ascii="Times New Roman" w:hAnsi="Times New Roman"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2D697A" w:rsidRPr="00E00F09" w:rsidRDefault="002D697A" w:rsidP="00284107">
      <w:pPr>
        <w:spacing w:after="0" w:line="240" w:lineRule="auto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</w:t>
      </w:r>
      <w:r w:rsidRPr="00E00F09">
        <w:rPr>
          <w:rFonts w:ascii="Times New Roman" w:hAnsi="Times New Roman"/>
          <w:b/>
          <w:i/>
          <w:iCs/>
          <w:sz w:val="24"/>
          <w:szCs w:val="24"/>
        </w:rPr>
        <w:t>Личностные результаты</w:t>
      </w:r>
    </w:p>
    <w:p w:rsidR="002D697A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В сфере личностных результатов приоритетное внимание уделяется формированию: </w:t>
      </w:r>
    </w:p>
    <w:p w:rsidR="002D697A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2D697A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</w:t>
      </w:r>
      <w:r>
        <w:rPr>
          <w:rFonts w:eastAsiaTheme="minorHAnsi"/>
          <w:lang w:eastAsia="en-US"/>
        </w:rPr>
        <w:t>;</w:t>
      </w:r>
    </w:p>
    <w:p w:rsidR="002D697A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</w:t>
      </w:r>
      <w:r w:rsidRPr="00E00F09">
        <w:rPr>
          <w:rFonts w:eastAsiaTheme="minorHAnsi"/>
          <w:lang w:eastAsia="en-US"/>
        </w:rPr>
        <w:t>осознани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значения семьи в жизни человека и общества, приняти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ценности семейной жизни, уважительно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и заботливо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отношени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к членам своей семьи; </w:t>
      </w:r>
    </w:p>
    <w:p w:rsidR="002D697A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р</w:t>
      </w:r>
      <w:r w:rsidRPr="00E00F09">
        <w:rPr>
          <w:rFonts w:eastAsiaTheme="minorHAnsi"/>
          <w:lang w:eastAsia="en-US"/>
        </w:rPr>
        <w:t>азвито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морально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и компетентност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в решении моральных проблем на основе личностного выбора</w:t>
      </w:r>
      <w:r>
        <w:rPr>
          <w:rFonts w:eastAsiaTheme="minorHAnsi"/>
          <w:lang w:eastAsia="en-US"/>
        </w:rPr>
        <w:t>;</w:t>
      </w:r>
    </w:p>
    <w:p w:rsidR="002D697A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нравственных чувств и нравственного поведения, осознанного и ответственного отношения к собственным поступкам</w:t>
      </w:r>
      <w:r>
        <w:rPr>
          <w:rFonts w:eastAsiaTheme="minorHAnsi"/>
          <w:lang w:eastAsia="en-US"/>
        </w:rPr>
        <w:t>;</w:t>
      </w:r>
    </w:p>
    <w:p w:rsidR="002D697A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</w:t>
      </w:r>
      <w:proofErr w:type="gramStart"/>
      <w:r w:rsidRPr="00E00F09">
        <w:rPr>
          <w:rFonts w:eastAsiaTheme="minorHAnsi"/>
          <w:lang w:eastAsia="en-US"/>
        </w:rPr>
        <w:t>способност</w:t>
      </w:r>
      <w:r>
        <w:rPr>
          <w:rFonts w:eastAsiaTheme="minorHAnsi"/>
          <w:lang w:eastAsia="en-US"/>
        </w:rPr>
        <w:t>и</w:t>
      </w:r>
      <w:proofErr w:type="gramEnd"/>
      <w:r w:rsidRPr="00E00F09">
        <w:rPr>
          <w:rFonts w:eastAsiaTheme="minorHAnsi"/>
          <w:lang w:eastAsia="en-US"/>
        </w:rPr>
        <w:t xml:space="preserve"> обучающихся к саморазвитию и самообразованию на основе мотивации к обучению и познанию; </w:t>
      </w:r>
    </w:p>
    <w:p w:rsidR="002D697A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eastAsiaTheme="minorHAnsi"/>
          <w:lang w:eastAsia="en-US"/>
        </w:rPr>
        <w:t>;</w:t>
      </w:r>
    </w:p>
    <w:p w:rsidR="002D697A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</w:t>
      </w:r>
      <w:r w:rsidRPr="00E00F09">
        <w:rPr>
          <w:rFonts w:eastAsiaTheme="minorHAnsi"/>
          <w:lang w:eastAsia="en-US"/>
        </w:rPr>
        <w:t>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 к</w:t>
      </w:r>
      <w:r w:rsidRPr="00E00F09">
        <w:rPr>
          <w:rFonts w:eastAsiaTheme="minorHAnsi"/>
          <w:lang w:eastAsia="en-US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D697A" w:rsidRPr="00E00F09" w:rsidRDefault="002D697A" w:rsidP="00284107">
      <w:pPr>
        <w:pStyle w:val="a8"/>
        <w:spacing w:before="0" w:beforeAutospacing="0" w:after="0" w:afterAutospacing="0"/>
        <w:contextualSpacing/>
        <w:rPr>
          <w:i/>
          <w:iCs/>
          <w:u w:val="single"/>
        </w:rPr>
      </w:pPr>
      <w:r>
        <w:rPr>
          <w:b/>
          <w:i/>
          <w:iCs/>
        </w:rPr>
        <w:t xml:space="preserve">     </w:t>
      </w:r>
      <w:proofErr w:type="spellStart"/>
      <w:r w:rsidRPr="00E00F09">
        <w:rPr>
          <w:b/>
          <w:i/>
          <w:iCs/>
        </w:rPr>
        <w:t>Метапредметные</w:t>
      </w:r>
      <w:proofErr w:type="spellEnd"/>
      <w:r w:rsidRPr="00E00F09">
        <w:rPr>
          <w:b/>
          <w:i/>
          <w:iCs/>
        </w:rPr>
        <w:t xml:space="preserve"> результаты</w:t>
      </w:r>
    </w:p>
    <w:p w:rsidR="002D697A" w:rsidRPr="00E00F09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i/>
          <w:iCs/>
        </w:rPr>
      </w:pPr>
      <w:r w:rsidRPr="00E00F09">
        <w:rPr>
          <w:i/>
          <w:iCs/>
        </w:rPr>
        <w:t>Познавательные УУД:</w:t>
      </w:r>
    </w:p>
    <w:p w:rsidR="002D697A" w:rsidRPr="001D32F8" w:rsidRDefault="002D697A" w:rsidP="00284107">
      <w:pPr>
        <w:pStyle w:val="a8"/>
        <w:numPr>
          <w:ilvl w:val="0"/>
          <w:numId w:val="17"/>
        </w:numPr>
        <w:spacing w:before="0" w:beforeAutospacing="0" w:after="0" w:afterAutospacing="0"/>
        <w:contextualSpacing/>
      </w:pPr>
      <w:r w:rsidRPr="001D32F8">
        <w:t>Ориентироваться в учебниках (система обозначений, структура текста, рубрики, словарь, содержание).</w:t>
      </w:r>
    </w:p>
    <w:p w:rsidR="002D697A" w:rsidRPr="001D32F8" w:rsidRDefault="002D697A" w:rsidP="00284107">
      <w:pPr>
        <w:pStyle w:val="a8"/>
        <w:numPr>
          <w:ilvl w:val="0"/>
          <w:numId w:val="17"/>
        </w:numPr>
        <w:spacing w:before="0" w:beforeAutospacing="0" w:after="0" w:afterAutospacing="0"/>
        <w:contextualSpacing/>
      </w:pPr>
      <w:r w:rsidRPr="001D32F8"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2D697A" w:rsidRPr="001D32F8" w:rsidRDefault="002D697A" w:rsidP="00284107">
      <w:pPr>
        <w:pStyle w:val="a8"/>
        <w:numPr>
          <w:ilvl w:val="0"/>
          <w:numId w:val="17"/>
        </w:numPr>
        <w:spacing w:before="0" w:beforeAutospacing="0" w:after="0" w:afterAutospacing="0"/>
        <w:contextualSpacing/>
      </w:pPr>
      <w:r w:rsidRPr="001D32F8">
        <w:t>Понимать информацию, представленную в виде текста, рисунков, схем.</w:t>
      </w:r>
    </w:p>
    <w:p w:rsidR="002D697A" w:rsidRPr="001D32F8" w:rsidRDefault="002D697A" w:rsidP="00284107">
      <w:pPr>
        <w:pStyle w:val="a8"/>
        <w:numPr>
          <w:ilvl w:val="0"/>
          <w:numId w:val="17"/>
        </w:numPr>
        <w:spacing w:before="0" w:beforeAutospacing="0" w:after="0" w:afterAutospacing="0"/>
        <w:contextualSpacing/>
      </w:pPr>
      <w:r w:rsidRPr="001D32F8">
        <w:t>Сравнивать предметы, объекты: находить общее и различие.</w:t>
      </w:r>
    </w:p>
    <w:p w:rsidR="002D697A" w:rsidRPr="001D32F8" w:rsidRDefault="002D697A" w:rsidP="00284107">
      <w:pPr>
        <w:pStyle w:val="a8"/>
        <w:numPr>
          <w:ilvl w:val="0"/>
          <w:numId w:val="17"/>
        </w:numPr>
        <w:spacing w:before="0" w:beforeAutospacing="0" w:after="0" w:afterAutospacing="0"/>
        <w:contextualSpacing/>
      </w:pPr>
      <w:r w:rsidRPr="001D32F8">
        <w:t>Группировать, классифицировать предметы, объекты на основе существенных признаков, по заданным критериям.</w:t>
      </w:r>
    </w:p>
    <w:p w:rsidR="002D697A" w:rsidRPr="00E00F09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i/>
          <w:iCs/>
        </w:rPr>
      </w:pPr>
      <w:r w:rsidRPr="00E00F09">
        <w:rPr>
          <w:i/>
          <w:iCs/>
        </w:rPr>
        <w:t>Коммуникативные УУД:</w:t>
      </w:r>
    </w:p>
    <w:p w:rsidR="002D697A" w:rsidRPr="001D32F8" w:rsidRDefault="002D697A" w:rsidP="00284107">
      <w:pPr>
        <w:pStyle w:val="a8"/>
        <w:numPr>
          <w:ilvl w:val="0"/>
          <w:numId w:val="18"/>
        </w:numPr>
        <w:spacing w:before="0" w:beforeAutospacing="0" w:after="0" w:afterAutospacing="0"/>
        <w:contextualSpacing/>
      </w:pPr>
      <w:r w:rsidRPr="001D32F8">
        <w:t>Соблюдать простейшие нормы речевого этикета: здороваться, прощаться, благодарить.</w:t>
      </w:r>
    </w:p>
    <w:p w:rsidR="002D697A" w:rsidRPr="001D32F8" w:rsidRDefault="002D697A" w:rsidP="00284107">
      <w:pPr>
        <w:pStyle w:val="a8"/>
        <w:numPr>
          <w:ilvl w:val="0"/>
          <w:numId w:val="18"/>
        </w:numPr>
        <w:spacing w:before="0" w:beforeAutospacing="0" w:after="0" w:afterAutospacing="0"/>
        <w:contextualSpacing/>
      </w:pPr>
      <w:r w:rsidRPr="001D32F8">
        <w:t xml:space="preserve">Вступать в диалог (отвечать на вопросы, задавать вопросы, уточнять </w:t>
      </w:r>
      <w:proofErr w:type="gramStart"/>
      <w:r w:rsidRPr="001D32F8">
        <w:t>непонятное</w:t>
      </w:r>
      <w:proofErr w:type="gramEnd"/>
      <w:r w:rsidRPr="001D32F8">
        <w:t>).</w:t>
      </w:r>
    </w:p>
    <w:p w:rsidR="002D697A" w:rsidRPr="001D32F8" w:rsidRDefault="002D697A" w:rsidP="00284107">
      <w:pPr>
        <w:pStyle w:val="a8"/>
        <w:numPr>
          <w:ilvl w:val="0"/>
          <w:numId w:val="18"/>
        </w:numPr>
        <w:spacing w:before="0" w:beforeAutospacing="0" w:after="0" w:afterAutospacing="0"/>
        <w:contextualSpacing/>
      </w:pPr>
      <w:r w:rsidRPr="001D32F8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2D697A" w:rsidRPr="001D32F8" w:rsidRDefault="002D697A" w:rsidP="00284107">
      <w:pPr>
        <w:pStyle w:val="a8"/>
        <w:numPr>
          <w:ilvl w:val="0"/>
          <w:numId w:val="18"/>
        </w:numPr>
        <w:spacing w:before="0" w:beforeAutospacing="0" w:after="0" w:afterAutospacing="0"/>
        <w:contextualSpacing/>
      </w:pPr>
      <w:r w:rsidRPr="001D32F8">
        <w:t>Участвовать в коллективном обсуждении учебной проблемы.</w:t>
      </w:r>
    </w:p>
    <w:p w:rsidR="002D697A" w:rsidRPr="001D32F8" w:rsidRDefault="002D697A" w:rsidP="00284107">
      <w:pPr>
        <w:pStyle w:val="a8"/>
        <w:numPr>
          <w:ilvl w:val="0"/>
          <w:numId w:val="18"/>
        </w:numPr>
        <w:spacing w:before="0" w:beforeAutospacing="0" w:after="0" w:afterAutospacing="0"/>
        <w:contextualSpacing/>
      </w:pPr>
      <w:r w:rsidRPr="001D32F8">
        <w:t>Сотрудничать со сверстниками и взрослыми для реализации проектной деятельности.</w:t>
      </w:r>
    </w:p>
    <w:p w:rsidR="002D697A" w:rsidRPr="00E00F09" w:rsidRDefault="002D697A" w:rsidP="00284107">
      <w:pPr>
        <w:pStyle w:val="a8"/>
        <w:spacing w:before="0" w:beforeAutospacing="0" w:after="0" w:afterAutospacing="0"/>
        <w:ind w:firstLine="709"/>
        <w:contextualSpacing/>
        <w:rPr>
          <w:i/>
          <w:iCs/>
        </w:rPr>
      </w:pPr>
      <w:r w:rsidRPr="00E00F09">
        <w:rPr>
          <w:i/>
          <w:iCs/>
        </w:rPr>
        <w:t>Регулятивные УУД:</w:t>
      </w:r>
    </w:p>
    <w:p w:rsidR="002D697A" w:rsidRPr="001D32F8" w:rsidRDefault="002D697A" w:rsidP="00284107">
      <w:pPr>
        <w:pStyle w:val="a8"/>
        <w:numPr>
          <w:ilvl w:val="0"/>
          <w:numId w:val="19"/>
        </w:numPr>
        <w:spacing w:before="0" w:beforeAutospacing="0" w:after="0" w:afterAutospacing="0"/>
        <w:contextualSpacing/>
      </w:pPr>
      <w:r w:rsidRPr="001D32F8">
        <w:t>Организовывать свое рабочее место под руководством учителя.</w:t>
      </w:r>
    </w:p>
    <w:p w:rsidR="002D697A" w:rsidRPr="001D32F8" w:rsidRDefault="002D697A" w:rsidP="00284107">
      <w:pPr>
        <w:pStyle w:val="a8"/>
        <w:numPr>
          <w:ilvl w:val="0"/>
          <w:numId w:val="19"/>
        </w:numPr>
        <w:spacing w:before="0" w:beforeAutospacing="0" w:after="0" w:afterAutospacing="0"/>
        <w:contextualSpacing/>
      </w:pPr>
      <w:r w:rsidRPr="001D32F8">
        <w:t>Осуществлять контроль в форме сличения своей работы с заданным эталоном.</w:t>
      </w:r>
    </w:p>
    <w:p w:rsidR="002D697A" w:rsidRPr="001D32F8" w:rsidRDefault="002D697A" w:rsidP="00284107">
      <w:pPr>
        <w:pStyle w:val="a8"/>
        <w:numPr>
          <w:ilvl w:val="0"/>
          <w:numId w:val="19"/>
        </w:numPr>
        <w:spacing w:before="0" w:beforeAutospacing="0" w:after="0" w:afterAutospacing="0"/>
        <w:contextualSpacing/>
      </w:pPr>
      <w:r w:rsidRPr="001D32F8">
        <w:t>Вносить необходимые дополнения, исправления в свою работу, если она расходится с эталоном (образцом).</w:t>
      </w:r>
    </w:p>
    <w:p w:rsidR="002D697A" w:rsidRPr="001D32F8" w:rsidRDefault="002D697A" w:rsidP="00284107">
      <w:pPr>
        <w:pStyle w:val="a8"/>
        <w:numPr>
          <w:ilvl w:val="0"/>
          <w:numId w:val="19"/>
        </w:numPr>
        <w:spacing w:before="0" w:beforeAutospacing="0" w:after="0" w:afterAutospacing="0"/>
        <w:contextualSpacing/>
      </w:pPr>
      <w:r w:rsidRPr="001D32F8"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2D697A" w:rsidRDefault="002D697A" w:rsidP="00284107">
      <w:pPr>
        <w:pStyle w:val="a8"/>
        <w:spacing w:before="0" w:beforeAutospacing="0" w:after="0" w:afterAutospacing="0"/>
        <w:ind w:firstLine="360"/>
        <w:contextualSpacing/>
      </w:pPr>
      <w:r w:rsidRPr="00741094">
        <w:rPr>
          <w:b/>
          <w:bCs/>
        </w:rPr>
        <w:t>Ученик научится:</w:t>
      </w:r>
      <w:r w:rsidRPr="001D32F8">
        <w:t xml:space="preserve">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выбирать из текста или придумывать заголовок, соотве6тствующий содержанию и общему смыслу текста; 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формулировать тезис, выражающий общий смысл текста; 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предвосхищать содержание предметного плана текста по заголовку и с опорой на предыдущий опыт; 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объяснять порядок частей (инструкций), содержащихся в тексте; 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сопоставлять основные текстовые и </w:t>
      </w:r>
      <w:proofErr w:type="spellStart"/>
      <w:r w:rsidRPr="001D32F8">
        <w:t>внетекстовые</w:t>
      </w:r>
      <w:proofErr w:type="spellEnd"/>
      <w:r w:rsidRPr="001D32F8"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</w:t>
      </w:r>
      <w:r>
        <w:t xml:space="preserve"> </w:t>
      </w:r>
      <w:r w:rsidRPr="001D32F8">
        <w:t xml:space="preserve">д.; 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>находить в тексте требуемую информацию (пробегать те</w:t>
      </w:r>
      <w:proofErr w:type="gramStart"/>
      <w:r w:rsidRPr="001D32F8">
        <w:t>кст гл</w:t>
      </w:r>
      <w:proofErr w:type="gramEnd"/>
      <w:r w:rsidRPr="001D32F8">
        <w:t xml:space="preserve"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ставить перед собой цель чтения, направляя внимание на полезную в данный момент информацию;  </w:t>
      </w:r>
    </w:p>
    <w:p w:rsidR="002D697A" w:rsidRPr="001D32F8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>
        <w:t>в</w:t>
      </w:r>
      <w:r w:rsidRPr="001D32F8">
        <w:t xml:space="preserve">ыделять главную и избыточную информацию; 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прогнозировать последовательность изложения идей текста; 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сопоставлять разные точки зрения и разные источники информации по заданной теме;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выполнять смысловое свертывание выделенных фактов и мыслей; </w:t>
      </w:r>
    </w:p>
    <w:p w:rsidR="002D697A" w:rsidRDefault="002D697A" w:rsidP="00284107">
      <w:pPr>
        <w:pStyle w:val="a8"/>
        <w:numPr>
          <w:ilvl w:val="0"/>
          <w:numId w:val="15"/>
        </w:numPr>
        <w:spacing w:before="0" w:beforeAutospacing="0" w:after="0" w:afterAutospacing="0"/>
        <w:contextualSpacing/>
      </w:pPr>
      <w:r w:rsidRPr="001D32F8"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2D697A" w:rsidRDefault="002D697A" w:rsidP="00284107">
      <w:pPr>
        <w:pStyle w:val="a8"/>
        <w:spacing w:before="0" w:beforeAutospacing="0" w:after="0" w:afterAutospacing="0"/>
        <w:ind w:firstLine="360"/>
        <w:contextualSpacing/>
      </w:pPr>
      <w:r w:rsidRPr="00741094">
        <w:rPr>
          <w:b/>
          <w:bCs/>
        </w:rPr>
        <w:t>Ученик получит возможность научиться</w:t>
      </w:r>
      <w:r w:rsidRPr="001D32F8">
        <w:t xml:space="preserve"> </w:t>
      </w:r>
    </w:p>
    <w:p w:rsidR="002D697A" w:rsidRDefault="002D697A" w:rsidP="00284107">
      <w:pPr>
        <w:pStyle w:val="a8"/>
        <w:numPr>
          <w:ilvl w:val="0"/>
          <w:numId w:val="20"/>
        </w:numPr>
        <w:spacing w:before="0" w:beforeAutospacing="0" w:after="0" w:afterAutospacing="0"/>
        <w:contextualSpacing/>
      </w:pPr>
      <w:r w:rsidRPr="001D32F8"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1D32F8">
        <w:t>ии и ее</w:t>
      </w:r>
      <w:proofErr w:type="gramEnd"/>
      <w:r w:rsidRPr="001D32F8">
        <w:t xml:space="preserve"> осмысления</w:t>
      </w:r>
      <w:r>
        <w:t>;</w:t>
      </w:r>
    </w:p>
    <w:p w:rsidR="002D697A" w:rsidRDefault="002D697A" w:rsidP="00284107">
      <w:pPr>
        <w:pStyle w:val="a8"/>
        <w:numPr>
          <w:ilvl w:val="0"/>
          <w:numId w:val="20"/>
        </w:numPr>
        <w:spacing w:before="0" w:beforeAutospacing="0" w:after="0" w:afterAutospacing="0"/>
        <w:contextualSpacing/>
      </w:pPr>
      <w:r w:rsidRPr="00603340"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</w:r>
      <w:r>
        <w:t>;</w:t>
      </w:r>
    </w:p>
    <w:p w:rsidR="002D697A" w:rsidRDefault="002D697A" w:rsidP="00284107">
      <w:pPr>
        <w:pStyle w:val="a8"/>
        <w:numPr>
          <w:ilvl w:val="0"/>
          <w:numId w:val="20"/>
        </w:numPr>
        <w:spacing w:before="0" w:beforeAutospacing="0" w:after="0" w:afterAutospacing="0"/>
        <w:contextualSpacing/>
      </w:pPr>
      <w:r w:rsidRPr="00603340">
        <w:t xml:space="preserve">критически относиться к рекламной информации; </w:t>
      </w:r>
    </w:p>
    <w:p w:rsidR="002D697A" w:rsidRDefault="002D697A" w:rsidP="00284107">
      <w:pPr>
        <w:pStyle w:val="a8"/>
        <w:numPr>
          <w:ilvl w:val="0"/>
          <w:numId w:val="20"/>
        </w:numPr>
        <w:spacing w:before="0" w:beforeAutospacing="0" w:after="0" w:afterAutospacing="0"/>
        <w:contextualSpacing/>
      </w:pPr>
      <w:r w:rsidRPr="00603340">
        <w:t xml:space="preserve">находить способы проверки противоречивой информации; </w:t>
      </w:r>
    </w:p>
    <w:p w:rsidR="002D697A" w:rsidRDefault="002D697A" w:rsidP="00284107">
      <w:pPr>
        <w:pStyle w:val="a8"/>
        <w:numPr>
          <w:ilvl w:val="0"/>
          <w:numId w:val="20"/>
        </w:numPr>
        <w:spacing w:before="0" w:beforeAutospacing="0" w:after="0" w:afterAutospacing="0"/>
        <w:contextualSpacing/>
      </w:pPr>
      <w:r w:rsidRPr="00603340">
        <w:t>определять достоверную информацию в случае наличия противоречивой или конфликтной ситуации.</w:t>
      </w:r>
    </w:p>
    <w:p w:rsidR="002D697A" w:rsidRDefault="002D697A" w:rsidP="0028410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учебного курса</w:t>
      </w:r>
    </w:p>
    <w:p w:rsidR="002D697A" w:rsidRDefault="00284107" w:rsidP="002841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697A">
        <w:rPr>
          <w:rFonts w:ascii="Times New Roman" w:hAnsi="Times New Roman"/>
          <w:sz w:val="24"/>
          <w:szCs w:val="24"/>
        </w:rPr>
        <w:t xml:space="preserve">По учебному плану на курс « Читательской грамотности» в 7 классе отводится 35 часов в год (1 час в неделю).  </w:t>
      </w:r>
    </w:p>
    <w:p w:rsidR="002D697A" w:rsidRDefault="002D697A" w:rsidP="00284107">
      <w:pPr>
        <w:pStyle w:val="a9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2D697A" w:rsidRDefault="00284107" w:rsidP="002841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697A">
        <w:rPr>
          <w:rFonts w:ascii="Times New Roman" w:hAnsi="Times New Roman"/>
          <w:sz w:val="24"/>
          <w:szCs w:val="24"/>
        </w:rPr>
        <w:t>Программа по формированию навыков смыслового чтения 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2D697A" w:rsidRDefault="002D697A" w:rsidP="002D697A">
      <w:pPr>
        <w:pStyle w:val="a8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:rsidR="00284107" w:rsidRDefault="00284107" w:rsidP="00284107">
      <w:pPr>
        <w:pStyle w:val="a8"/>
        <w:spacing w:after="0" w:afterAutospacing="0"/>
        <w:contextualSpacing/>
      </w:pPr>
      <w:r>
        <w:t xml:space="preserve">    </w:t>
      </w:r>
      <w:r w:rsidR="002D697A">
        <w:t xml:space="preserve">Определение основной темы и идеи в </w:t>
      </w:r>
      <w:proofErr w:type="gramStart"/>
      <w:r w:rsidR="002D697A">
        <w:t>лирическом</w:t>
      </w:r>
      <w:proofErr w:type="gramEnd"/>
      <w:r w:rsidR="002D697A">
        <w:t xml:space="preserve"> произведении-3. </w:t>
      </w:r>
    </w:p>
    <w:p w:rsidR="002D697A" w:rsidRDefault="00284107" w:rsidP="00284107">
      <w:pPr>
        <w:pStyle w:val="a8"/>
        <w:spacing w:after="0" w:afterAutospacing="0"/>
        <w:contextualSpacing/>
      </w:pPr>
      <w:r>
        <w:t xml:space="preserve">    </w:t>
      </w:r>
      <w:r w:rsidR="002D697A">
        <w:t xml:space="preserve">Поэтический текст как источник информации -5. </w:t>
      </w:r>
    </w:p>
    <w:p w:rsidR="00284107" w:rsidRDefault="00284107" w:rsidP="00284107">
      <w:pPr>
        <w:pStyle w:val="a8"/>
        <w:spacing w:before="0" w:beforeAutospacing="0" w:after="0" w:afterAutospacing="0"/>
        <w:contextualSpacing/>
      </w:pPr>
      <w:r>
        <w:t xml:space="preserve">    </w:t>
      </w:r>
      <w:r w:rsidR="002D697A">
        <w:t xml:space="preserve">Сопоставление содержания текстов публицистического стиля-5. </w:t>
      </w:r>
    </w:p>
    <w:p w:rsidR="002D697A" w:rsidRDefault="00284107" w:rsidP="00284107">
      <w:pPr>
        <w:pStyle w:val="a8"/>
        <w:spacing w:before="0" w:beforeAutospacing="0" w:after="0" w:afterAutospacing="0"/>
        <w:contextualSpacing/>
      </w:pPr>
      <w:r>
        <w:t xml:space="preserve">    </w:t>
      </w:r>
      <w:r w:rsidR="002D697A">
        <w:t>Общественная ситуация в текстах-4</w:t>
      </w:r>
    </w:p>
    <w:p w:rsidR="002D697A" w:rsidRDefault="00284107" w:rsidP="00284107">
      <w:pPr>
        <w:pStyle w:val="a8"/>
        <w:spacing w:before="0" w:beforeAutospacing="0" w:after="0" w:afterAutospacing="0"/>
        <w:contextualSpacing/>
      </w:pPr>
      <w:r>
        <w:t xml:space="preserve">    </w:t>
      </w:r>
      <w:r w:rsidR="002D697A">
        <w:t xml:space="preserve">Работа с текстом: как преобразовывать текстовую информацию с учётом цели дальнейшего использования?  </w:t>
      </w:r>
    </w:p>
    <w:p w:rsidR="002D697A" w:rsidRDefault="00284107" w:rsidP="00284107">
      <w:pPr>
        <w:pStyle w:val="a8"/>
        <w:spacing w:before="0" w:beforeAutospacing="0" w:after="0" w:afterAutospacing="0"/>
        <w:contextualSpacing/>
      </w:pPr>
      <w:r>
        <w:t xml:space="preserve">    </w:t>
      </w:r>
      <w:r w:rsidR="002D697A">
        <w:t xml:space="preserve">Типы текстов: текст-объяснение (объяснительное сочинение, резюме, толкование, определение).  </w:t>
      </w:r>
    </w:p>
    <w:p w:rsidR="002D697A" w:rsidRDefault="00284107" w:rsidP="00284107">
      <w:pPr>
        <w:pStyle w:val="a8"/>
        <w:spacing w:before="0" w:beforeAutospacing="0" w:after="0" w:afterAutospacing="0"/>
        <w:contextualSpacing/>
      </w:pPr>
      <w:r>
        <w:t xml:space="preserve">     </w:t>
      </w:r>
      <w:r w:rsidR="002D697A">
        <w:t xml:space="preserve">Поиск комментариев, подтверждающих основную мысль текста, предложенного для анализа.  </w:t>
      </w:r>
    </w:p>
    <w:p w:rsidR="002D697A" w:rsidRDefault="00284107" w:rsidP="00284107">
      <w:pPr>
        <w:pStyle w:val="a8"/>
        <w:spacing w:before="0" w:beforeAutospacing="0" w:after="0" w:afterAutospacing="0"/>
        <w:contextualSpacing/>
      </w:pPr>
      <w:r>
        <w:t xml:space="preserve">     </w:t>
      </w:r>
      <w:r w:rsidR="002D697A">
        <w:t xml:space="preserve">Типы задач на грамотность. Позиционные задачи.  </w:t>
      </w:r>
    </w:p>
    <w:p w:rsidR="002D697A" w:rsidRDefault="00284107" w:rsidP="00284107">
      <w:pPr>
        <w:pStyle w:val="a8"/>
        <w:spacing w:before="0" w:beforeAutospacing="0" w:after="0" w:afterAutospacing="0"/>
        <w:contextualSpacing/>
      </w:pPr>
      <w:r>
        <w:t xml:space="preserve">     </w:t>
      </w:r>
      <w:r w:rsidR="002D697A">
        <w:t xml:space="preserve">Работа с </w:t>
      </w:r>
      <w:proofErr w:type="spellStart"/>
      <w:r w:rsidR="002D697A">
        <w:t>несплошным</w:t>
      </w:r>
      <w:proofErr w:type="spellEnd"/>
      <w:r w:rsidR="002D697A">
        <w:t xml:space="preserve"> текстом: информационные листы и объявления, графики и диаграммы.  </w:t>
      </w:r>
    </w:p>
    <w:p w:rsidR="002D697A" w:rsidRDefault="00284107" w:rsidP="00284107">
      <w:pPr>
        <w:pStyle w:val="a8"/>
        <w:spacing w:before="0" w:beforeAutospacing="0" w:after="0" w:afterAutospacing="0"/>
        <w:contextualSpacing/>
      </w:pPr>
      <w:r>
        <w:t xml:space="preserve">     </w:t>
      </w:r>
      <w:r w:rsidR="002D697A">
        <w:t>Итоговый контроль.</w:t>
      </w:r>
    </w:p>
    <w:p w:rsidR="002D697A" w:rsidRDefault="002D697A" w:rsidP="00284107">
      <w:pPr>
        <w:pStyle w:val="a8"/>
        <w:spacing w:after="0"/>
        <w:contextualSpacing/>
        <w:jc w:val="center"/>
      </w:pPr>
      <w:r>
        <w:rPr>
          <w:b/>
          <w:bCs/>
        </w:rPr>
        <w:t>Формы контроля</w:t>
      </w:r>
    </w:p>
    <w:p w:rsidR="002D697A" w:rsidRDefault="00284107" w:rsidP="00284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D697A">
        <w:rPr>
          <w:rFonts w:ascii="Times New Roman" w:hAnsi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2D697A" w:rsidRDefault="00284107" w:rsidP="00284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D697A">
        <w:rPr>
          <w:rFonts w:ascii="Times New Roman" w:hAnsi="Times New Roman"/>
          <w:sz w:val="24"/>
          <w:szCs w:val="24"/>
        </w:rPr>
        <w:t xml:space="preserve">По завершении курса </w:t>
      </w:r>
      <w:proofErr w:type="gramStart"/>
      <w:r w:rsidR="002D697A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2D697A">
        <w:rPr>
          <w:rFonts w:ascii="Times New Roman" w:hAnsi="Times New Roman"/>
          <w:sz w:val="24"/>
          <w:szCs w:val="24"/>
        </w:rPr>
        <w:t xml:space="preserve"> пишут итоговую работу.</w:t>
      </w:r>
    </w:p>
    <w:p w:rsidR="002D697A" w:rsidRDefault="00284107" w:rsidP="00284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D697A">
        <w:rPr>
          <w:rFonts w:ascii="Times New Roman" w:hAnsi="Times New Roman"/>
          <w:sz w:val="24"/>
          <w:szCs w:val="24"/>
        </w:rPr>
        <w:t xml:space="preserve">Итоги учёта знаний, умений, овладения </w:t>
      </w:r>
      <w:proofErr w:type="gramStart"/>
      <w:r w:rsidR="002D697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2D697A">
        <w:rPr>
          <w:rFonts w:ascii="Times New Roman" w:hAnsi="Times New Roman"/>
          <w:sz w:val="24"/>
          <w:szCs w:val="24"/>
        </w:rPr>
        <w:t xml:space="preserve"> универсальных учебных действий подводятся посредством листов педагогических наблюдений, </w:t>
      </w:r>
      <w:proofErr w:type="spellStart"/>
      <w:r w:rsidR="002D697A">
        <w:rPr>
          <w:rFonts w:ascii="Times New Roman" w:hAnsi="Times New Roman"/>
          <w:sz w:val="24"/>
          <w:szCs w:val="24"/>
        </w:rPr>
        <w:t>опросников</w:t>
      </w:r>
      <w:proofErr w:type="spellEnd"/>
      <w:r w:rsidR="002D697A">
        <w:rPr>
          <w:rFonts w:ascii="Times New Roman" w:hAnsi="Times New Roman"/>
          <w:sz w:val="24"/>
          <w:szCs w:val="24"/>
        </w:rPr>
        <w:t xml:space="preserve">. </w:t>
      </w:r>
    </w:p>
    <w:p w:rsidR="002D697A" w:rsidRDefault="00284107" w:rsidP="00284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D697A">
        <w:rPr>
          <w:rFonts w:ascii="Times New Roman" w:hAnsi="Times New Roman"/>
          <w:sz w:val="24"/>
          <w:szCs w:val="24"/>
        </w:rPr>
        <w:t xml:space="preserve">Учет знаний и умений для контроля и оценки результатов освоения программы внеурочной деятельности происходит путем архивирования творческих работ </w:t>
      </w:r>
      <w:r>
        <w:rPr>
          <w:rFonts w:ascii="Times New Roman" w:hAnsi="Times New Roman"/>
          <w:sz w:val="24"/>
          <w:szCs w:val="24"/>
        </w:rPr>
        <w:t>обучающихся</w:t>
      </w:r>
      <w:r w:rsidR="002D697A">
        <w:rPr>
          <w:rFonts w:ascii="Times New Roman" w:hAnsi="Times New Roman"/>
          <w:sz w:val="24"/>
          <w:szCs w:val="24"/>
        </w:rPr>
        <w:t>.</w:t>
      </w:r>
    </w:p>
    <w:p w:rsidR="002D697A" w:rsidRDefault="002D697A" w:rsidP="002841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410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Контроль и оценка результатов освоения программы</w:t>
      </w:r>
      <w:r w:rsidR="00284107">
        <w:rPr>
          <w:rFonts w:ascii="Times New Roman" w:hAnsi="Times New Roman"/>
          <w:sz w:val="24"/>
          <w:szCs w:val="24"/>
        </w:rPr>
        <w:t>.</w:t>
      </w:r>
    </w:p>
    <w:p w:rsidR="00284107" w:rsidRDefault="00284107" w:rsidP="0028410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4107" w:rsidRDefault="00284107" w:rsidP="0028410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2D1423" w:rsidRDefault="002D1423" w:rsidP="002D1423">
      <w:pPr>
        <w:pStyle w:val="1"/>
        <w:ind w:left="0"/>
        <w:jc w:val="both"/>
      </w:pPr>
      <w:r>
        <w:t xml:space="preserve">    1. </w:t>
      </w:r>
      <w:proofErr w:type="spellStart"/>
      <w:r>
        <w:t>Гостева</w:t>
      </w:r>
      <w:proofErr w:type="spellEnd"/>
      <w:r>
        <w:t xml:space="preserve"> Ю.Н., Кузнецова М. И., Рябинина Л. А., Сидорова Г. А., Чабан Т.Ю.</w:t>
      </w:r>
    </w:p>
    <w:p w:rsidR="002D1423" w:rsidRPr="002D1423" w:rsidRDefault="002D1423" w:rsidP="002D1423">
      <w:pPr>
        <w:pStyle w:val="1"/>
        <w:ind w:left="0"/>
        <w:jc w:val="both"/>
      </w:pPr>
      <w:r>
        <w:t>Читательская грамотность. Сборник эталонных заданий. Выпуск 1. Часть 1-2 – М: Просвещение</w:t>
      </w:r>
    </w:p>
    <w:p w:rsidR="002D1423" w:rsidRDefault="002D1423" w:rsidP="002D1423">
      <w:pPr>
        <w:pStyle w:val="1"/>
        <w:ind w:left="0"/>
        <w:jc w:val="both"/>
      </w:pPr>
      <w:r>
        <w:t xml:space="preserve">    2. Читательская грамотность школьника (5-9 </w:t>
      </w:r>
      <w:proofErr w:type="spellStart"/>
      <w:r>
        <w:t>кл</w:t>
      </w:r>
      <w:proofErr w:type="spellEnd"/>
      <w:r>
        <w:t xml:space="preserve">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 xml:space="preserve">. – М.: ФГБНУ «Институт </w:t>
      </w:r>
      <w:proofErr w:type="gramStart"/>
      <w:r>
        <w:t>стратегии развития образования Российской академии образования</w:t>
      </w:r>
      <w:proofErr w:type="gramEnd"/>
      <w:r>
        <w:t>».</w:t>
      </w:r>
    </w:p>
    <w:p w:rsidR="002D1423" w:rsidRDefault="002D1423" w:rsidP="002D1423">
      <w:pPr>
        <w:pStyle w:val="1"/>
        <w:ind w:left="0"/>
        <w:jc w:val="both"/>
      </w:pPr>
    </w:p>
    <w:p w:rsidR="002D1423" w:rsidRDefault="002D1423" w:rsidP="002D142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7C7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нформационно-коммуникативные средства</w:t>
      </w:r>
    </w:p>
    <w:p w:rsidR="002D1423" w:rsidRPr="006927C7" w:rsidRDefault="002D1423" w:rsidP="002D142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1423" w:rsidRPr="006927C7" w:rsidRDefault="002D1423" w:rsidP="002D1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27C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927C7">
        <w:rPr>
          <w:rFonts w:ascii="Times New Roman" w:hAnsi="Times New Roman"/>
          <w:sz w:val="24"/>
          <w:szCs w:val="24"/>
        </w:rPr>
        <w:t xml:space="preserve"> обучающие программы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1344F" w:rsidRPr="00C74484" w:rsidRDefault="00C1344F" w:rsidP="00C1344F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C74484">
        <w:rPr>
          <w:rFonts w:ascii="Times New Roman" w:hAnsi="Times New Roman"/>
          <w:sz w:val="24"/>
          <w:szCs w:val="24"/>
          <w:shd w:val="clear" w:color="auto" w:fill="FFFFFF"/>
        </w:rPr>
        <w:t>РЭШ  </w:t>
      </w:r>
      <w:hyperlink r:id="rId6" w:history="1">
        <w:r w:rsidRPr="00C74484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https://fg.resh.edu.ru/</w:t>
        </w:r>
      </w:hyperlink>
    </w:p>
    <w:p w:rsidR="00C1344F" w:rsidRDefault="00C1344F" w:rsidP="00C1344F">
      <w:pPr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2D1423" w:rsidRDefault="002D1423" w:rsidP="002D1423">
      <w:pPr>
        <w:pStyle w:val="1"/>
        <w:ind w:left="0"/>
        <w:jc w:val="both"/>
      </w:pPr>
    </w:p>
    <w:p w:rsidR="00284107" w:rsidRPr="002D1423" w:rsidRDefault="00284107" w:rsidP="002D142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D697A" w:rsidRDefault="002D697A" w:rsidP="00284107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D697A" w:rsidRDefault="002D697A" w:rsidP="00216CC6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D697A" w:rsidRDefault="002D697A" w:rsidP="00216CC6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D697A" w:rsidRDefault="002D697A" w:rsidP="00216CC6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D697A" w:rsidRDefault="002D697A" w:rsidP="00216CC6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D697A" w:rsidRDefault="002D697A" w:rsidP="00216CC6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D697A" w:rsidRDefault="002D697A" w:rsidP="00216CC6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D697A" w:rsidRDefault="002D697A" w:rsidP="00216CC6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D697A" w:rsidRDefault="002D697A" w:rsidP="00216CC6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84107" w:rsidRDefault="00284107" w:rsidP="002D1423">
      <w:pPr>
        <w:spacing w:line="240" w:lineRule="auto"/>
        <w:ind w:right="-25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433452" w:rsidRDefault="00433452" w:rsidP="002D1423">
      <w:pPr>
        <w:spacing w:line="240" w:lineRule="auto"/>
        <w:ind w:right="-259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284107" w:rsidRDefault="00284107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7D54DF" w:rsidRPr="00433452" w:rsidRDefault="00FB1B65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33452">
        <w:rPr>
          <w:rFonts w:ascii="Times New Roman" w:hAnsi="Times New Roman"/>
          <w:b/>
          <w:bCs/>
          <w:i/>
          <w:sz w:val="28"/>
          <w:szCs w:val="28"/>
        </w:rPr>
        <w:t>Поурочное тематическое планирование</w:t>
      </w:r>
      <w:r w:rsidR="002D1423" w:rsidRPr="00433452">
        <w:rPr>
          <w:rFonts w:ascii="Times New Roman" w:hAnsi="Times New Roman"/>
          <w:b/>
          <w:bCs/>
          <w:i/>
          <w:sz w:val="28"/>
          <w:szCs w:val="28"/>
        </w:rPr>
        <w:t xml:space="preserve"> курса</w:t>
      </w:r>
    </w:p>
    <w:p w:rsidR="00FB1B65" w:rsidRPr="00433452" w:rsidRDefault="002D1423" w:rsidP="00D50081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3452">
        <w:rPr>
          <w:rFonts w:ascii="Times New Roman" w:hAnsi="Times New Roman"/>
          <w:b/>
          <w:bCs/>
          <w:i/>
          <w:sz w:val="28"/>
          <w:szCs w:val="28"/>
        </w:rPr>
        <w:t>читательская грамотность</w:t>
      </w:r>
      <w:r w:rsidR="00F25B45" w:rsidRPr="00433452">
        <w:rPr>
          <w:rFonts w:ascii="Times New Roman" w:hAnsi="Times New Roman"/>
          <w:b/>
          <w:bCs/>
          <w:i/>
          <w:sz w:val="28"/>
          <w:szCs w:val="28"/>
        </w:rPr>
        <w:t xml:space="preserve"> в 7</w:t>
      </w:r>
      <w:r w:rsidR="003B1005" w:rsidRPr="00433452">
        <w:rPr>
          <w:rFonts w:ascii="Times New Roman" w:hAnsi="Times New Roman"/>
          <w:b/>
          <w:bCs/>
          <w:i/>
          <w:sz w:val="28"/>
          <w:szCs w:val="28"/>
        </w:rPr>
        <w:t xml:space="preserve"> классе (</w:t>
      </w:r>
      <w:r w:rsidR="00F25B45" w:rsidRPr="00433452">
        <w:rPr>
          <w:rFonts w:ascii="Times New Roman" w:hAnsi="Times New Roman"/>
          <w:b/>
          <w:bCs/>
          <w:i/>
          <w:sz w:val="28"/>
          <w:szCs w:val="28"/>
        </w:rPr>
        <w:t>35</w:t>
      </w:r>
      <w:r w:rsidR="00AF60D1" w:rsidRPr="00433452">
        <w:rPr>
          <w:rFonts w:ascii="Times New Roman" w:hAnsi="Times New Roman"/>
          <w:b/>
          <w:bCs/>
          <w:i/>
          <w:sz w:val="28"/>
          <w:szCs w:val="28"/>
        </w:rPr>
        <w:t xml:space="preserve"> часов)</w:t>
      </w:r>
    </w:p>
    <w:tbl>
      <w:tblPr>
        <w:tblW w:w="8757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9"/>
        <w:gridCol w:w="4394"/>
        <w:gridCol w:w="1494"/>
        <w:gridCol w:w="1124"/>
        <w:gridCol w:w="826"/>
      </w:tblGrid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</w:pPr>
            <w:r w:rsidRPr="00E42CA9">
              <w:rPr>
                <w:b/>
                <w:bCs/>
              </w:rPr>
              <w:t xml:space="preserve">№ </w:t>
            </w:r>
            <w:proofErr w:type="spellStart"/>
            <w:r w:rsidRPr="00E42CA9">
              <w:rPr>
                <w:b/>
                <w:bCs/>
                <w:lang w:val="ru-RU"/>
              </w:rPr>
              <w:t>п</w:t>
            </w:r>
            <w:proofErr w:type="spellEnd"/>
            <w:r w:rsidRPr="00E42CA9">
              <w:rPr>
                <w:b/>
                <w:bCs/>
                <w:lang w:val="ru-RU"/>
              </w:rPr>
              <w:t>/</w:t>
            </w:r>
            <w:proofErr w:type="spellStart"/>
            <w:r w:rsidRPr="00E42CA9">
              <w:rPr>
                <w:b/>
                <w:bCs/>
                <w:lang w:val="ru-RU"/>
              </w:rPr>
              <w:t>п</w:t>
            </w:r>
            <w:proofErr w:type="spellEnd"/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урока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Тема урока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Форма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проведения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spellStart"/>
            <w:r w:rsidRPr="00E42CA9">
              <w:rPr>
                <w:b/>
                <w:bCs/>
                <w:lang w:val="ru-RU"/>
              </w:rPr>
              <w:t>Изуч</w:t>
            </w:r>
            <w:proofErr w:type="spellEnd"/>
            <w:r w:rsidRPr="00E42CA9">
              <w:rPr>
                <w:b/>
                <w:bCs/>
                <w:lang w:val="ru-RU"/>
              </w:rPr>
              <w:t>.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нового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spellStart"/>
            <w:r w:rsidRPr="00E42CA9">
              <w:rPr>
                <w:b/>
                <w:bCs/>
                <w:lang w:val="ru-RU"/>
              </w:rPr>
              <w:t>мат-ла</w:t>
            </w:r>
            <w:proofErr w:type="spellEnd"/>
            <w:r w:rsidRPr="00E42CA9">
              <w:rPr>
                <w:b/>
                <w:bCs/>
                <w:lang w:val="ru-RU"/>
              </w:rPr>
              <w:t xml:space="preserve"> и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spellStart"/>
            <w:r w:rsidRPr="00E42CA9">
              <w:rPr>
                <w:b/>
                <w:bCs/>
                <w:lang w:val="ru-RU"/>
              </w:rPr>
              <w:t>закрепл</w:t>
            </w:r>
            <w:proofErr w:type="spellEnd"/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Конт-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роль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 w:rsidRPr="00E42CA9">
              <w:rPr>
                <w:bCs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C44605" w:rsidP="00F92F9C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Вводное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2-3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49429A" w:rsidRDefault="00C44605" w:rsidP="003B1005">
            <w:pPr>
              <w:pStyle w:val="TableContents"/>
              <w:rPr>
                <w:bCs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Определение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основной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темы</w:t>
            </w:r>
            <w:proofErr w:type="spellEnd"/>
            <w:r w:rsidRPr="00630B0C">
              <w:rPr>
                <w:rFonts w:cs="Times New Roman"/>
              </w:rPr>
              <w:t xml:space="preserve"> и </w:t>
            </w:r>
            <w:proofErr w:type="spellStart"/>
            <w:r w:rsidRPr="00630B0C">
              <w:rPr>
                <w:rFonts w:cs="Times New Roman"/>
              </w:rPr>
              <w:t>идеи</w:t>
            </w:r>
            <w:proofErr w:type="spellEnd"/>
            <w:r w:rsidRPr="00630B0C">
              <w:rPr>
                <w:rFonts w:cs="Times New Roman"/>
              </w:rPr>
              <w:t xml:space="preserve"> в </w:t>
            </w:r>
            <w:proofErr w:type="spellStart"/>
            <w:r w:rsidRPr="00630B0C">
              <w:rPr>
                <w:rFonts w:cs="Times New Roman"/>
              </w:rPr>
              <w:t>лирическом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произведении</w:t>
            </w:r>
            <w:proofErr w:type="spellEnd"/>
            <w:r w:rsidRPr="00630B0C">
              <w:rPr>
                <w:rFonts w:cs="Times New Roman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4-5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C44605" w:rsidP="00F92F9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Поэтический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как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источник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информации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  <w:r w:rsidR="00C44605">
              <w:rPr>
                <w:bCs/>
                <w:lang w:val="ru-RU"/>
              </w:rPr>
              <w:t>-</w:t>
            </w:r>
            <w:r>
              <w:rPr>
                <w:bCs/>
                <w:lang w:val="ru-RU"/>
              </w:rPr>
              <w:t>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C44605" w:rsidP="003B1005">
            <w:pPr>
              <w:pStyle w:val="TableContents"/>
              <w:rPr>
                <w:bCs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Сопоставление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содержания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текстов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публицистического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стиля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Языковая лаборатория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 w:rsidR="00C44605">
              <w:rPr>
                <w:bCs/>
                <w:lang w:val="ru-RU"/>
              </w:rPr>
              <w:t>-</w:t>
            </w:r>
            <w:r>
              <w:rPr>
                <w:bCs/>
                <w:lang w:val="ru-RU"/>
              </w:rPr>
              <w:t>9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C44605" w:rsidRDefault="00C44605" w:rsidP="00171276">
            <w:pPr>
              <w:spacing w:after="7" w:line="256" w:lineRule="auto"/>
              <w:ind w:right="1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605">
              <w:rPr>
                <w:rFonts w:ascii="Times New Roman" w:hAnsi="Times New Roman"/>
                <w:sz w:val="24"/>
                <w:szCs w:val="24"/>
              </w:rPr>
              <w:t>Общественная ситуация в текстах</w:t>
            </w:r>
            <w:r w:rsidR="00296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Творческая мастерская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  <w:r w:rsidR="00C44605">
              <w:rPr>
                <w:bCs/>
                <w:lang w:val="ru-RU"/>
              </w:rPr>
              <w:t>-1</w:t>
            </w:r>
            <w:r>
              <w:rPr>
                <w:bCs/>
                <w:lang w:val="ru-RU"/>
              </w:rPr>
              <w:t>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 xml:space="preserve">: </w:t>
            </w:r>
            <w:proofErr w:type="spellStart"/>
            <w:r w:rsidRPr="00630B0C">
              <w:rPr>
                <w:rFonts w:cs="Times New Roman"/>
              </w:rPr>
              <w:t>как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преобразовывать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текстовую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информацию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учётом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цели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дальнейшего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использования</w:t>
            </w:r>
            <w:proofErr w:type="spellEnd"/>
            <w:r w:rsidRPr="00630B0C">
              <w:rPr>
                <w:rFonts w:cs="Times New Roman"/>
              </w:rPr>
              <w:t>?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605" w:rsidRDefault="00C44605" w:rsidP="00C44605">
            <w:pPr>
              <w:pStyle w:val="TableContents"/>
              <w:rPr>
                <w:bCs/>
                <w:lang w:val="ru-RU"/>
              </w:rPr>
            </w:pPr>
          </w:p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C44605" w:rsidP="00923BD3">
            <w:pPr>
              <w:pStyle w:val="TableContents"/>
              <w:rPr>
                <w:bCs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текстов</w:t>
            </w:r>
            <w:proofErr w:type="spellEnd"/>
            <w:r w:rsidRPr="00F315D4">
              <w:rPr>
                <w:rFonts w:cs="Times New Roman"/>
              </w:rPr>
              <w:t xml:space="preserve">: </w:t>
            </w:r>
            <w:proofErr w:type="spellStart"/>
            <w:r w:rsidRPr="00F315D4">
              <w:rPr>
                <w:rFonts w:cs="Times New Roman"/>
              </w:rPr>
              <w:t>текст-объяснение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объяснительное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сочинение</w:t>
            </w:r>
            <w:proofErr w:type="spellEnd"/>
            <w:r>
              <w:rPr>
                <w:rFonts w:cs="Times New Roman"/>
              </w:rPr>
              <w:t>)</w:t>
            </w:r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C44605" w:rsidP="007E3AA0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текстов</w:t>
            </w:r>
            <w:proofErr w:type="spellEnd"/>
            <w:r w:rsidRPr="00F315D4">
              <w:rPr>
                <w:rFonts w:cs="Times New Roman"/>
              </w:rPr>
              <w:t xml:space="preserve">: </w:t>
            </w:r>
            <w:proofErr w:type="spellStart"/>
            <w:r w:rsidRPr="00F315D4">
              <w:rPr>
                <w:rFonts w:cs="Times New Roman"/>
              </w:rPr>
              <w:t>текст-объяснение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резюме</w:t>
            </w:r>
            <w:proofErr w:type="spellEnd"/>
            <w:r>
              <w:rPr>
                <w:rFonts w:cs="Times New Roman"/>
              </w:rPr>
              <w:t>)</w:t>
            </w:r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C44605" w:rsidP="000E5473">
            <w:pPr>
              <w:pStyle w:val="TableContents"/>
              <w:rPr>
                <w:bCs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текстов</w:t>
            </w:r>
            <w:proofErr w:type="spellEnd"/>
            <w:r w:rsidRPr="00F315D4">
              <w:rPr>
                <w:rFonts w:cs="Times New Roman"/>
              </w:rPr>
              <w:t xml:space="preserve">: </w:t>
            </w:r>
            <w:proofErr w:type="spellStart"/>
            <w:r w:rsidRPr="00F315D4">
              <w:rPr>
                <w:rFonts w:cs="Times New Roman"/>
              </w:rPr>
              <w:t>текст-объяснение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толкование</w:t>
            </w:r>
            <w:proofErr w:type="spellEnd"/>
            <w:r>
              <w:rPr>
                <w:rFonts w:cs="Times New Roman"/>
              </w:rPr>
              <w:t>)</w:t>
            </w:r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7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4F0EA7" w:rsidP="00923BD3">
            <w:pPr>
              <w:pStyle w:val="TableContents"/>
              <w:rPr>
                <w:bCs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текстов</w:t>
            </w:r>
            <w:proofErr w:type="spellEnd"/>
            <w:r w:rsidRPr="00F315D4">
              <w:rPr>
                <w:rFonts w:cs="Times New Roman"/>
              </w:rPr>
              <w:t xml:space="preserve">: </w:t>
            </w:r>
            <w:proofErr w:type="spellStart"/>
            <w:r w:rsidRPr="00F315D4">
              <w:rPr>
                <w:rFonts w:cs="Times New Roman"/>
              </w:rPr>
              <w:t>текст-объяснение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определение</w:t>
            </w:r>
            <w:proofErr w:type="spellEnd"/>
            <w:r>
              <w:rPr>
                <w:rFonts w:cs="Times New Roman"/>
              </w:rPr>
              <w:t>)</w:t>
            </w:r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4F0EA7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текстов</w:t>
            </w:r>
            <w:proofErr w:type="spellEnd"/>
            <w:r w:rsidRPr="00F315D4">
              <w:rPr>
                <w:rFonts w:cs="Times New Roman"/>
              </w:rPr>
              <w:t xml:space="preserve">: </w:t>
            </w:r>
            <w:proofErr w:type="spellStart"/>
            <w:r w:rsidRPr="00F315D4">
              <w:rPr>
                <w:rFonts w:cs="Times New Roman"/>
              </w:rPr>
              <w:t>текст-объяснение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19-22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4F0EA7" w:rsidP="00481DDC">
            <w:pPr>
              <w:pStyle w:val="TableContents"/>
              <w:rPr>
                <w:bCs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задач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на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грамотность</w:t>
            </w:r>
            <w:proofErr w:type="spellEnd"/>
            <w:r w:rsidRPr="00F315D4">
              <w:rPr>
                <w:rFonts w:cs="Times New Roman"/>
              </w:rPr>
              <w:t xml:space="preserve">. </w:t>
            </w:r>
            <w:proofErr w:type="spellStart"/>
            <w:r w:rsidRPr="00F315D4">
              <w:rPr>
                <w:rFonts w:cs="Times New Roman"/>
              </w:rPr>
              <w:t>Позиционные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задачи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4F0EA7">
              <w:rPr>
                <w:bCs/>
                <w:lang w:val="ru-RU"/>
              </w:rPr>
              <w:t>3-24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4F0EA7" w:rsidP="00FE1CAA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информационные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листы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4F0EA7">
              <w:rPr>
                <w:bCs/>
                <w:lang w:val="ru-RU"/>
              </w:rPr>
              <w:t>5</w:t>
            </w:r>
            <w:r w:rsidR="00296C10">
              <w:rPr>
                <w:bCs/>
                <w:lang w:val="ru-RU"/>
              </w:rPr>
              <w:t>-26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4F0EA7" w:rsidP="00314FF5">
            <w:pPr>
              <w:pStyle w:val="TableContents"/>
              <w:rPr>
                <w:rFonts w:eastAsiaTheme="minorEastAsia" w:cs="Times New Roman"/>
                <w:color w:val="000000" w:themeColor="text1"/>
                <w:lang w:val="ru-RU" w:eastAsia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объявления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96C10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296C10">
              <w:rPr>
                <w:bCs/>
                <w:lang w:val="ru-RU"/>
              </w:rPr>
              <w:t>7</w:t>
            </w:r>
            <w:r w:rsidR="004F0EA7">
              <w:rPr>
                <w:bCs/>
                <w:lang w:val="ru-RU"/>
              </w:rPr>
              <w:t>-2</w:t>
            </w:r>
            <w:r w:rsidR="00296C10">
              <w:rPr>
                <w:bCs/>
                <w:lang w:val="ru-RU"/>
              </w:rPr>
              <w:t>8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4F0EA7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графики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296C10">
              <w:rPr>
                <w:bCs/>
                <w:lang w:val="ru-RU"/>
              </w:rPr>
              <w:t>9</w:t>
            </w:r>
            <w:r w:rsidR="004F0EA7">
              <w:rPr>
                <w:bCs/>
                <w:lang w:val="ru-RU"/>
              </w:rPr>
              <w:t>-</w:t>
            </w:r>
            <w:r w:rsidR="00296C10">
              <w:rPr>
                <w:bCs/>
                <w:lang w:val="ru-RU"/>
              </w:rPr>
              <w:t>30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4F0EA7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диаграммы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96C10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  <w:r w:rsidR="004F0EA7">
              <w:rPr>
                <w:bCs/>
                <w:lang w:val="ru-RU"/>
              </w:rPr>
              <w:t>-3</w:t>
            </w:r>
            <w:r>
              <w:rPr>
                <w:bCs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96C10" w:rsidRDefault="004F0EA7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Итоговый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контроль</w:t>
            </w:r>
            <w:proofErr w:type="spellEnd"/>
            <w:r w:rsidR="00296C10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Комплексная 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96C10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96C10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8315C6" w:rsidRDefault="00296C10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Заключительное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  <w:r w:rsidR="008315C6">
              <w:rPr>
                <w:rFonts w:cs="Times New Roman"/>
                <w:lang w:val="ru-RU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96C10" w:rsidP="00296C10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Подведение итогов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C44605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34, 35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Резерв.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</w:tbl>
    <w:p w:rsidR="00D50081" w:rsidRPr="00433452" w:rsidRDefault="00FB1B65" w:rsidP="00433452">
      <w:pPr>
        <w:pStyle w:val="a3"/>
        <w:contextualSpacing/>
        <w:jc w:val="center"/>
        <w:rPr>
          <w:rFonts w:ascii="Times New Roman" w:hAnsi="Times New Roman"/>
          <w:b/>
          <w:bCs/>
          <w:i/>
          <w:sz w:val="32"/>
          <w:szCs w:val="32"/>
          <w:lang w:val="ru-RU"/>
        </w:rPr>
      </w:pPr>
      <w:r w:rsidRPr="00433452">
        <w:rPr>
          <w:rFonts w:ascii="Times New Roman" w:hAnsi="Times New Roman"/>
          <w:b/>
          <w:bCs/>
          <w:i/>
          <w:sz w:val="32"/>
          <w:szCs w:val="32"/>
          <w:lang w:val="ru-RU"/>
        </w:rPr>
        <w:t>Календарно-тематическое планирование</w:t>
      </w:r>
    </w:p>
    <w:p w:rsidR="00FB1B65" w:rsidRPr="00433452" w:rsidRDefault="00FB1B65" w:rsidP="00FB1B65">
      <w:pPr>
        <w:pStyle w:val="a3"/>
        <w:contextualSpacing/>
        <w:jc w:val="center"/>
        <w:rPr>
          <w:rFonts w:ascii="Times New Roman" w:hAnsi="Times New Roman"/>
          <w:b/>
          <w:bCs/>
          <w:i/>
          <w:sz w:val="32"/>
          <w:szCs w:val="32"/>
          <w:lang w:val="ru-RU"/>
        </w:rPr>
      </w:pPr>
      <w:r w:rsidRPr="00433452">
        <w:rPr>
          <w:rFonts w:ascii="Times New Roman" w:hAnsi="Times New Roman"/>
          <w:b/>
          <w:bCs/>
          <w:i/>
          <w:sz w:val="32"/>
          <w:szCs w:val="32"/>
          <w:lang w:val="ru-RU"/>
        </w:rPr>
        <w:t xml:space="preserve">по </w:t>
      </w:r>
      <w:r w:rsidR="00296C10" w:rsidRPr="00433452">
        <w:rPr>
          <w:rFonts w:ascii="Times New Roman" w:hAnsi="Times New Roman"/>
          <w:b/>
          <w:bCs/>
          <w:i/>
          <w:sz w:val="32"/>
          <w:szCs w:val="32"/>
          <w:lang w:val="ru-RU"/>
        </w:rPr>
        <w:t>курсу читательская грамотность</w:t>
      </w:r>
      <w:r w:rsidR="00F25B45" w:rsidRPr="00433452">
        <w:rPr>
          <w:rFonts w:ascii="Times New Roman" w:hAnsi="Times New Roman"/>
          <w:b/>
          <w:bCs/>
          <w:i/>
          <w:sz w:val="32"/>
          <w:szCs w:val="32"/>
          <w:lang w:val="ru-RU"/>
        </w:rPr>
        <w:t xml:space="preserve"> в 7</w:t>
      </w:r>
      <w:r w:rsidR="00E42CA9" w:rsidRPr="00433452">
        <w:rPr>
          <w:rFonts w:ascii="Times New Roman" w:hAnsi="Times New Roman"/>
          <w:b/>
          <w:bCs/>
          <w:i/>
          <w:sz w:val="32"/>
          <w:szCs w:val="32"/>
          <w:lang w:val="ru-RU"/>
        </w:rPr>
        <w:t xml:space="preserve"> </w:t>
      </w:r>
      <w:r w:rsidR="00F25B45" w:rsidRPr="00433452">
        <w:rPr>
          <w:rFonts w:ascii="Times New Roman" w:hAnsi="Times New Roman"/>
          <w:b/>
          <w:bCs/>
          <w:i/>
          <w:sz w:val="32"/>
          <w:szCs w:val="32"/>
          <w:lang w:val="ru-RU"/>
        </w:rPr>
        <w:t xml:space="preserve"> классе (35</w:t>
      </w:r>
      <w:r w:rsidRPr="00433452">
        <w:rPr>
          <w:rFonts w:ascii="Times New Roman" w:hAnsi="Times New Roman"/>
          <w:b/>
          <w:bCs/>
          <w:i/>
          <w:sz w:val="32"/>
          <w:szCs w:val="32"/>
          <w:lang w:val="ru-RU"/>
        </w:rPr>
        <w:t xml:space="preserve"> часов)</w:t>
      </w:r>
    </w:p>
    <w:p w:rsidR="00FB1B65" w:rsidRPr="00433452" w:rsidRDefault="00FB1B65" w:rsidP="00FB1B65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  <w:lang w:val="ru-RU"/>
        </w:rPr>
      </w:pPr>
    </w:p>
    <w:tbl>
      <w:tblPr>
        <w:tblW w:w="9990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6492"/>
        <w:gridCol w:w="1276"/>
        <w:gridCol w:w="1322"/>
      </w:tblGrid>
      <w:tr w:rsidR="00FB1B65" w:rsidRPr="00E42CA9" w:rsidTr="00923BD3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B65" w:rsidRPr="00E42CA9" w:rsidRDefault="00FB1B65" w:rsidP="00923BD3">
            <w:pPr>
              <w:pStyle w:val="TableContents"/>
            </w:pPr>
            <w:r w:rsidRPr="00E42CA9">
              <w:rPr>
                <w:rFonts w:eastAsia="Times New Roman" w:cs="Times New Roman"/>
                <w:b/>
                <w:bCs/>
              </w:rPr>
              <w:t xml:space="preserve">№ </w:t>
            </w:r>
            <w:proofErr w:type="spellStart"/>
            <w:r w:rsidRPr="00E42CA9">
              <w:rPr>
                <w:rFonts w:eastAsia="Times New Roman" w:cs="Times New Roman"/>
                <w:b/>
                <w:bCs/>
                <w:lang w:val="ru-RU"/>
              </w:rPr>
              <w:t>п</w:t>
            </w:r>
            <w:proofErr w:type="spellEnd"/>
            <w:r w:rsidRPr="00E42CA9">
              <w:rPr>
                <w:rFonts w:eastAsia="Times New Roman" w:cs="Times New Roman"/>
                <w:b/>
                <w:bCs/>
                <w:lang w:val="ru-RU"/>
              </w:rPr>
              <w:t>/</w:t>
            </w:r>
            <w:proofErr w:type="spellStart"/>
            <w:r w:rsidRPr="00E42CA9">
              <w:rPr>
                <w:rFonts w:eastAsia="Times New Roman" w:cs="Times New Roman"/>
                <w:b/>
                <w:bCs/>
                <w:lang w:val="ru-RU"/>
              </w:rPr>
              <w:t>п</w:t>
            </w:r>
            <w:proofErr w:type="spellEnd"/>
          </w:p>
          <w:p w:rsidR="00FB1B65" w:rsidRPr="00E42CA9" w:rsidRDefault="00FB1B65" w:rsidP="00923BD3">
            <w:pPr>
              <w:pStyle w:val="TableContents"/>
              <w:rPr>
                <w:rFonts w:eastAsia="Times New Roman" w:cs="Times New Roman"/>
                <w:b/>
                <w:bCs/>
                <w:lang w:val="ru-RU"/>
              </w:rPr>
            </w:pPr>
            <w:r w:rsidRPr="00E42CA9">
              <w:rPr>
                <w:rFonts w:eastAsia="Times New Roman" w:cs="Times New Roman"/>
                <w:b/>
                <w:bCs/>
                <w:lang w:val="ru-RU"/>
              </w:rPr>
              <w:t>урока</w:t>
            </w:r>
          </w:p>
        </w:tc>
        <w:tc>
          <w:tcPr>
            <w:tcW w:w="6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B65" w:rsidRPr="00E42CA9" w:rsidRDefault="00FB1B65" w:rsidP="00923BD3">
            <w:pPr>
              <w:pStyle w:val="TableContents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E42CA9">
              <w:rPr>
                <w:rFonts w:eastAsia="Times New Roman" w:cs="Times New Roman"/>
                <w:b/>
                <w:bCs/>
                <w:lang w:val="ru-RU"/>
              </w:rPr>
              <w:t>Тема урока</w:t>
            </w:r>
          </w:p>
        </w:tc>
        <w:tc>
          <w:tcPr>
            <w:tcW w:w="2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B65" w:rsidRPr="00E42CA9" w:rsidRDefault="00FB1B65" w:rsidP="00923BD3">
            <w:pPr>
              <w:pStyle w:val="TableContents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E42CA9">
              <w:rPr>
                <w:rFonts w:eastAsia="Times New Roman" w:cs="Times New Roman"/>
                <w:b/>
                <w:bCs/>
                <w:lang w:val="ru-RU"/>
              </w:rPr>
              <w:t>дата</w:t>
            </w:r>
          </w:p>
        </w:tc>
      </w:tr>
      <w:tr w:rsidR="00FB1B65" w:rsidRPr="00E42CA9" w:rsidTr="00923BD3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B65" w:rsidRPr="00E42CA9" w:rsidRDefault="00FB1B65" w:rsidP="00923BD3">
            <w:pPr>
              <w:rPr>
                <w:sz w:val="24"/>
                <w:szCs w:val="24"/>
              </w:rPr>
            </w:pPr>
          </w:p>
        </w:tc>
        <w:tc>
          <w:tcPr>
            <w:tcW w:w="6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B65" w:rsidRPr="00E42CA9" w:rsidRDefault="00FB1B65" w:rsidP="00923B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B65" w:rsidRPr="00E42CA9" w:rsidRDefault="00E72DDD" w:rsidP="00923BD3">
            <w:pPr>
              <w:pStyle w:val="TableContents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E42CA9">
              <w:rPr>
                <w:rFonts w:eastAsia="Times New Roman" w:cs="Times New Roman"/>
                <w:b/>
                <w:bCs/>
                <w:lang w:val="ru-RU"/>
              </w:rPr>
              <w:t>п</w:t>
            </w:r>
            <w:r w:rsidR="00FB1B65" w:rsidRPr="00E42CA9">
              <w:rPr>
                <w:rFonts w:eastAsia="Times New Roman" w:cs="Times New Roman"/>
                <w:b/>
                <w:bCs/>
                <w:lang w:val="ru-RU"/>
              </w:rPr>
              <w:t>лано</w:t>
            </w:r>
            <w:r w:rsidRPr="00E42CA9">
              <w:rPr>
                <w:rFonts w:eastAsia="Times New Roman" w:cs="Times New Roman"/>
                <w:b/>
                <w:bCs/>
                <w:lang w:val="ru-RU"/>
              </w:rPr>
              <w:t>в.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B65" w:rsidRPr="00E42CA9" w:rsidRDefault="00FB1B65" w:rsidP="00923BD3">
            <w:pPr>
              <w:pStyle w:val="TableContents"/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proofErr w:type="spellStart"/>
            <w:r w:rsidRPr="00E42CA9">
              <w:rPr>
                <w:rFonts w:eastAsia="Times New Roman" w:cs="Times New Roman"/>
                <w:b/>
                <w:bCs/>
                <w:lang w:val="ru-RU"/>
              </w:rPr>
              <w:t>фактич</w:t>
            </w:r>
            <w:proofErr w:type="spellEnd"/>
            <w:r w:rsidRPr="00E42CA9">
              <w:rPr>
                <w:rFonts w:eastAsia="Times New Roman" w:cs="Times New Roman"/>
                <w:b/>
                <w:bCs/>
                <w:lang w:val="ru-RU"/>
              </w:rPr>
              <w:t>.</w:t>
            </w:r>
          </w:p>
        </w:tc>
      </w:tr>
      <w:tr w:rsidR="00B8175D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B8175D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  <w:r w:rsidRPr="00E42CA9">
              <w:rPr>
                <w:rFonts w:eastAsia="Times New Roman" w:cs="Times New Roman"/>
              </w:rPr>
              <w:t>1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296C10" w:rsidRDefault="00296C10" w:rsidP="00F92F9C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Вводное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B8175D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B8175D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296C10" w:rsidRDefault="00296C10" w:rsidP="0049429A">
            <w:pPr>
              <w:spacing w:after="11" w:line="252" w:lineRule="auto"/>
              <w:ind w:right="1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C10">
              <w:rPr>
                <w:rFonts w:ascii="Times New Roman" w:hAnsi="Times New Roman"/>
                <w:sz w:val="24"/>
                <w:szCs w:val="24"/>
              </w:rPr>
              <w:t>Определение основной темы и идеи в лирическом произведении.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Определение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основной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темы</w:t>
            </w:r>
            <w:proofErr w:type="spellEnd"/>
            <w:r w:rsidRPr="00630B0C">
              <w:rPr>
                <w:rFonts w:cs="Times New Roman"/>
              </w:rPr>
              <w:t xml:space="preserve"> и </w:t>
            </w:r>
            <w:proofErr w:type="spellStart"/>
            <w:r w:rsidRPr="00630B0C">
              <w:rPr>
                <w:rFonts w:cs="Times New Roman"/>
              </w:rPr>
              <w:t>идеи</w:t>
            </w:r>
            <w:proofErr w:type="spellEnd"/>
            <w:r w:rsidRPr="00630B0C">
              <w:rPr>
                <w:rFonts w:cs="Times New Roman"/>
              </w:rPr>
              <w:t xml:space="preserve"> в </w:t>
            </w:r>
            <w:proofErr w:type="spellStart"/>
            <w:r w:rsidRPr="00630B0C">
              <w:rPr>
                <w:rFonts w:cs="Times New Roman"/>
              </w:rPr>
              <w:t>лирическом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произведении</w:t>
            </w:r>
            <w:proofErr w:type="spellEnd"/>
            <w:r w:rsidRPr="00630B0C">
              <w:rPr>
                <w:rFonts w:cs="Times New Roman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296C10" w:rsidRDefault="00296C10" w:rsidP="0049429A">
            <w:pPr>
              <w:spacing w:after="19" w:line="244" w:lineRule="auto"/>
              <w:ind w:right="1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C10">
              <w:rPr>
                <w:rFonts w:ascii="Times New Roman" w:hAnsi="Times New Roman"/>
                <w:sz w:val="24"/>
                <w:szCs w:val="24"/>
              </w:rPr>
              <w:t>Поэтический текст как источник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B8175D" w:rsidRPr="00E42CA9" w:rsidTr="00923BD3">
        <w:trPr>
          <w:trHeight w:val="300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296C10" w:rsidRDefault="00296C10" w:rsidP="00D63B86">
            <w:pPr>
              <w:pStyle w:val="TableContents"/>
              <w:rPr>
                <w:bCs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Поэтический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как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источник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информации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B8175D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B8175D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rPr>
          <w:trHeight w:val="300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6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Сопоставление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содержания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текстов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публицистического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стиля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rPr>
          <w:trHeight w:val="300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7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Сопоставление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содержания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текстов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публицистического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стиля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rPr>
          <w:trHeight w:val="300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8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C44605">
              <w:rPr>
                <w:rFonts w:cs="Times New Roman"/>
              </w:rPr>
              <w:t>Общественная</w:t>
            </w:r>
            <w:proofErr w:type="spellEnd"/>
            <w:r w:rsidRPr="00C44605">
              <w:rPr>
                <w:rFonts w:cs="Times New Roman"/>
              </w:rPr>
              <w:t xml:space="preserve"> </w:t>
            </w:r>
            <w:proofErr w:type="spellStart"/>
            <w:r w:rsidRPr="00C44605">
              <w:rPr>
                <w:rFonts w:cs="Times New Roman"/>
              </w:rPr>
              <w:t>ситуация</w:t>
            </w:r>
            <w:proofErr w:type="spellEnd"/>
            <w:r w:rsidRPr="00C44605">
              <w:rPr>
                <w:rFonts w:cs="Times New Roman"/>
              </w:rPr>
              <w:t xml:space="preserve"> в </w:t>
            </w:r>
            <w:proofErr w:type="spellStart"/>
            <w:r w:rsidRPr="00C44605">
              <w:rPr>
                <w:rFonts w:cs="Times New Roman"/>
              </w:rPr>
              <w:t>текстах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rPr>
          <w:trHeight w:val="300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9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C44605">
              <w:rPr>
                <w:rFonts w:cs="Times New Roman"/>
              </w:rPr>
              <w:t>Общественная</w:t>
            </w:r>
            <w:proofErr w:type="spellEnd"/>
            <w:r w:rsidRPr="00C44605">
              <w:rPr>
                <w:rFonts w:cs="Times New Roman"/>
              </w:rPr>
              <w:t xml:space="preserve"> </w:t>
            </w:r>
            <w:proofErr w:type="spellStart"/>
            <w:r w:rsidRPr="00C44605">
              <w:rPr>
                <w:rFonts w:cs="Times New Roman"/>
              </w:rPr>
              <w:t>ситуация</w:t>
            </w:r>
            <w:proofErr w:type="spellEnd"/>
            <w:r w:rsidRPr="00C44605">
              <w:rPr>
                <w:rFonts w:cs="Times New Roman"/>
              </w:rPr>
              <w:t xml:space="preserve"> в </w:t>
            </w:r>
            <w:proofErr w:type="spellStart"/>
            <w:r w:rsidRPr="00C44605">
              <w:rPr>
                <w:rFonts w:cs="Times New Roman"/>
              </w:rPr>
              <w:t>текстах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B8175D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10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296C10" w:rsidP="00D63B86">
            <w:pPr>
              <w:pStyle w:val="TableContents"/>
              <w:rPr>
                <w:bCs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 xml:space="preserve">: </w:t>
            </w:r>
            <w:proofErr w:type="spellStart"/>
            <w:r w:rsidRPr="00630B0C">
              <w:rPr>
                <w:rFonts w:cs="Times New Roman"/>
              </w:rPr>
              <w:t>как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преобразовывать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текстовую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информацию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учётом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цели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дальнейшего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использования</w:t>
            </w:r>
            <w:proofErr w:type="spellEnd"/>
            <w:r w:rsidRPr="00630B0C">
              <w:rPr>
                <w:rFonts w:cs="Times New Roman"/>
              </w:rPr>
              <w:t>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B8175D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B8175D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11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296C10" w:rsidP="00296C10">
            <w:pPr>
              <w:pStyle w:val="TableContents"/>
              <w:tabs>
                <w:tab w:val="center" w:pos="3191"/>
              </w:tabs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 xml:space="preserve">: </w:t>
            </w:r>
            <w:proofErr w:type="spellStart"/>
            <w:r w:rsidRPr="00630B0C">
              <w:rPr>
                <w:rFonts w:cs="Times New Roman"/>
              </w:rPr>
              <w:t>как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преобразовывать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текстовую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информацию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учётом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цели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дальнейшего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использования</w:t>
            </w:r>
            <w:proofErr w:type="spellEnd"/>
            <w:r w:rsidRPr="00630B0C">
              <w:rPr>
                <w:rFonts w:cs="Times New Roman"/>
              </w:rPr>
              <w:t>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12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 xml:space="preserve">: </w:t>
            </w:r>
            <w:proofErr w:type="spellStart"/>
            <w:r w:rsidRPr="00630B0C">
              <w:rPr>
                <w:rFonts w:cs="Times New Roman"/>
              </w:rPr>
              <w:t>как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преобразовывать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текстовую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информацию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учётом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цели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дальнейшего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использования</w:t>
            </w:r>
            <w:proofErr w:type="spellEnd"/>
            <w:r w:rsidRPr="00630B0C">
              <w:rPr>
                <w:rFonts w:cs="Times New Roman"/>
              </w:rPr>
              <w:t>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13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 xml:space="preserve">: </w:t>
            </w:r>
            <w:proofErr w:type="spellStart"/>
            <w:r w:rsidRPr="00630B0C">
              <w:rPr>
                <w:rFonts w:cs="Times New Roman"/>
              </w:rPr>
              <w:t>как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преобразовывать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текстовую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информацию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учётом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цели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дальнейшего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использования</w:t>
            </w:r>
            <w:proofErr w:type="spellEnd"/>
            <w:r w:rsidRPr="00630B0C">
              <w:rPr>
                <w:rFonts w:cs="Times New Roman"/>
              </w:rPr>
              <w:t>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B8175D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  <w:r w:rsidR="00B8175D" w:rsidRPr="00E42CA9">
              <w:rPr>
                <w:rFonts w:eastAsia="Times New Roman" w:cs="Times New Roman"/>
              </w:rPr>
              <w:t>4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296C10" w:rsidP="00481DDC">
            <w:pPr>
              <w:pStyle w:val="TableContents"/>
              <w:rPr>
                <w:bCs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текстов</w:t>
            </w:r>
            <w:proofErr w:type="spellEnd"/>
            <w:r w:rsidRPr="00F315D4">
              <w:rPr>
                <w:rFonts w:cs="Times New Roman"/>
              </w:rPr>
              <w:t xml:space="preserve">: </w:t>
            </w:r>
            <w:proofErr w:type="spellStart"/>
            <w:r w:rsidRPr="00F315D4">
              <w:rPr>
                <w:rFonts w:cs="Times New Roman"/>
              </w:rPr>
              <w:t>текст-объяснение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объяснительное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сочинение</w:t>
            </w:r>
            <w:proofErr w:type="spellEnd"/>
            <w:r>
              <w:rPr>
                <w:rFonts w:cs="Times New Roman"/>
              </w:rPr>
              <w:t>)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B8175D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75D" w:rsidRPr="00E42CA9" w:rsidRDefault="00B8175D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15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текстов</w:t>
            </w:r>
            <w:proofErr w:type="spellEnd"/>
            <w:r w:rsidRPr="00F315D4">
              <w:rPr>
                <w:rFonts w:cs="Times New Roman"/>
              </w:rPr>
              <w:t xml:space="preserve">: </w:t>
            </w:r>
            <w:proofErr w:type="spellStart"/>
            <w:r w:rsidRPr="00F315D4">
              <w:rPr>
                <w:rFonts w:cs="Times New Roman"/>
              </w:rPr>
              <w:t>текст-объяснение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резюме</w:t>
            </w:r>
            <w:proofErr w:type="spellEnd"/>
            <w:r>
              <w:rPr>
                <w:rFonts w:cs="Times New Roman"/>
              </w:rPr>
              <w:t>)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D63B86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D63B86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16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текстов</w:t>
            </w:r>
            <w:proofErr w:type="spellEnd"/>
            <w:r w:rsidRPr="00F315D4">
              <w:rPr>
                <w:rFonts w:cs="Times New Roman"/>
              </w:rPr>
              <w:t xml:space="preserve">: </w:t>
            </w:r>
            <w:proofErr w:type="spellStart"/>
            <w:r w:rsidRPr="00F315D4">
              <w:rPr>
                <w:rFonts w:cs="Times New Roman"/>
              </w:rPr>
              <w:t>текст-объяснение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толкование</w:t>
            </w:r>
            <w:proofErr w:type="spellEnd"/>
            <w:r>
              <w:rPr>
                <w:rFonts w:cs="Times New Roman"/>
              </w:rPr>
              <w:t>)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3B86" w:rsidRPr="00E42CA9" w:rsidRDefault="00D63B86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17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текстов</w:t>
            </w:r>
            <w:proofErr w:type="spellEnd"/>
            <w:r w:rsidRPr="00F315D4">
              <w:rPr>
                <w:rFonts w:cs="Times New Roman"/>
              </w:rPr>
              <w:t xml:space="preserve">: </w:t>
            </w:r>
            <w:proofErr w:type="spellStart"/>
            <w:r w:rsidRPr="00F315D4">
              <w:rPr>
                <w:rFonts w:cs="Times New Roman"/>
              </w:rPr>
              <w:t>текст-объяснение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определение</w:t>
            </w:r>
            <w:proofErr w:type="spellEnd"/>
            <w:r>
              <w:rPr>
                <w:rFonts w:cs="Times New Roman"/>
              </w:rPr>
              <w:t>)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18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текстов</w:t>
            </w:r>
            <w:proofErr w:type="spellEnd"/>
            <w:r w:rsidRPr="00F315D4">
              <w:rPr>
                <w:rFonts w:cs="Times New Roman"/>
              </w:rPr>
              <w:t xml:space="preserve">: </w:t>
            </w:r>
            <w:proofErr w:type="spellStart"/>
            <w:r w:rsidRPr="00F315D4">
              <w:rPr>
                <w:rFonts w:cs="Times New Roman"/>
              </w:rPr>
              <w:t>текст-объяснение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FE1CAA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19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FE1CAA" w:rsidRDefault="00296C10" w:rsidP="00481DDC">
            <w:pPr>
              <w:pStyle w:val="TableContents"/>
              <w:rPr>
                <w:bCs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задач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на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грамотность</w:t>
            </w:r>
            <w:proofErr w:type="spellEnd"/>
            <w:r w:rsidRPr="00F315D4">
              <w:rPr>
                <w:rFonts w:cs="Times New Roman"/>
              </w:rPr>
              <w:t xml:space="preserve">. </w:t>
            </w:r>
            <w:proofErr w:type="spellStart"/>
            <w:r w:rsidRPr="00F315D4">
              <w:rPr>
                <w:rFonts w:cs="Times New Roman"/>
              </w:rPr>
              <w:t>Позиционные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задачи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FE1CAA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FE1CAA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20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задач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на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грамотность</w:t>
            </w:r>
            <w:proofErr w:type="spellEnd"/>
            <w:r w:rsidRPr="00F315D4">
              <w:rPr>
                <w:rFonts w:cs="Times New Roman"/>
              </w:rPr>
              <w:t xml:space="preserve">. </w:t>
            </w:r>
            <w:proofErr w:type="spellStart"/>
            <w:r w:rsidRPr="00F315D4">
              <w:rPr>
                <w:rFonts w:cs="Times New Roman"/>
              </w:rPr>
              <w:t>Позиционные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задачи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21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задач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на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грамотность</w:t>
            </w:r>
            <w:proofErr w:type="spellEnd"/>
            <w:r w:rsidRPr="00F315D4">
              <w:rPr>
                <w:rFonts w:cs="Times New Roman"/>
              </w:rPr>
              <w:t xml:space="preserve">. </w:t>
            </w:r>
            <w:proofErr w:type="spellStart"/>
            <w:r w:rsidRPr="00F315D4">
              <w:rPr>
                <w:rFonts w:cs="Times New Roman"/>
              </w:rPr>
              <w:t>Позиционные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задачи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22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F315D4">
              <w:rPr>
                <w:rFonts w:cs="Times New Roman"/>
              </w:rPr>
              <w:t>Типы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задач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на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грамотность</w:t>
            </w:r>
            <w:proofErr w:type="spellEnd"/>
            <w:r w:rsidRPr="00F315D4">
              <w:rPr>
                <w:rFonts w:cs="Times New Roman"/>
              </w:rPr>
              <w:t xml:space="preserve">. </w:t>
            </w:r>
            <w:proofErr w:type="spellStart"/>
            <w:r w:rsidRPr="00F315D4">
              <w:rPr>
                <w:rFonts w:cs="Times New Roman"/>
              </w:rPr>
              <w:t>Позиционные</w:t>
            </w:r>
            <w:proofErr w:type="spellEnd"/>
            <w:r w:rsidRPr="00F315D4">
              <w:rPr>
                <w:rFonts w:cs="Times New Roman"/>
              </w:rPr>
              <w:t xml:space="preserve"> </w:t>
            </w:r>
            <w:proofErr w:type="spellStart"/>
            <w:r w:rsidRPr="00F315D4">
              <w:rPr>
                <w:rFonts w:cs="Times New Roman"/>
              </w:rPr>
              <w:t>задачи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FE1CAA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23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296C10" w:rsidP="00B8175D">
            <w:pPr>
              <w:pStyle w:val="TableContents"/>
              <w:rPr>
                <w:bCs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информационные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листы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FE1CAA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FE1CAA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24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B8175D">
            <w:pPr>
              <w:pStyle w:val="TableContents"/>
              <w:rPr>
                <w:bCs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информационные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листы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FE1CAA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25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296C10" w:rsidP="00B8175D">
            <w:pPr>
              <w:pStyle w:val="TableContents"/>
              <w:rPr>
                <w:bCs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объявления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FE1CAA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FE1CAA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26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объявления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27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графики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28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графики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FE1CAA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29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296C10" w:rsidP="000E5473">
            <w:pPr>
              <w:pStyle w:val="TableContents"/>
              <w:rPr>
                <w:bCs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диаграммы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FE1CAA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FE1CAA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30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630B0C">
              <w:rPr>
                <w:rFonts w:cs="Times New Roman"/>
              </w:rPr>
              <w:t>Работа</w:t>
            </w:r>
            <w:proofErr w:type="spellEnd"/>
            <w:r w:rsidRPr="00630B0C">
              <w:rPr>
                <w:rFonts w:cs="Times New Roman"/>
              </w:rPr>
              <w:t xml:space="preserve"> с </w:t>
            </w:r>
            <w:proofErr w:type="spellStart"/>
            <w:r w:rsidRPr="00630B0C">
              <w:rPr>
                <w:rFonts w:cs="Times New Roman"/>
              </w:rPr>
              <w:t>несплошным</w:t>
            </w:r>
            <w:proofErr w:type="spellEnd"/>
            <w:r w:rsidRPr="00630B0C"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текстом</w:t>
            </w:r>
            <w:proofErr w:type="spellEnd"/>
            <w:r w:rsidRPr="00630B0C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30B0C">
              <w:rPr>
                <w:rFonts w:cs="Times New Roman"/>
              </w:rPr>
              <w:t>диаграммы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31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Итоговый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контроль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32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296C10" w:rsidP="00B8175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Итоговый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контроль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FE1CAA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33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8315C6" w:rsidP="00FE1CAA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Заключительное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FE1CAA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CAA" w:rsidRPr="00E42CA9" w:rsidRDefault="00FE1CAA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34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8315C6" w:rsidP="00FE1CAA">
            <w:pPr>
              <w:pStyle w:val="TableContents"/>
              <w:rPr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Резерв.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  <w:tr w:rsidR="00481DDC" w:rsidRPr="00E42CA9" w:rsidTr="00923BD3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481DDC" w:rsidP="00B8175D">
            <w:pPr>
              <w:pStyle w:val="TableContents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35</w:t>
            </w:r>
          </w:p>
        </w:tc>
        <w:tc>
          <w:tcPr>
            <w:tcW w:w="6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Default="008315C6" w:rsidP="00FE1CAA">
            <w:pPr>
              <w:pStyle w:val="TableContents"/>
              <w:rPr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Резерв.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DDC" w:rsidRPr="00E42CA9" w:rsidRDefault="00481DDC" w:rsidP="00B8175D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</w:tr>
    </w:tbl>
    <w:p w:rsidR="00FB1B65" w:rsidRPr="00E42CA9" w:rsidRDefault="00FB1B65">
      <w:pPr>
        <w:rPr>
          <w:sz w:val="24"/>
          <w:szCs w:val="24"/>
        </w:rPr>
      </w:pPr>
    </w:p>
    <w:p w:rsidR="00922B32" w:rsidRDefault="00922B32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433452" w:rsidRDefault="00433452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433452" w:rsidRDefault="00433452" w:rsidP="00D83F26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3F26" w:rsidRPr="00D83F26" w:rsidRDefault="00D83F26" w:rsidP="00D83F26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DF2F88">
        <w:rPr>
          <w:rFonts w:ascii="Times New Roman" w:hAnsi="Times New Roman"/>
          <w:b/>
          <w:caps/>
          <w:sz w:val="28"/>
          <w:szCs w:val="28"/>
        </w:rPr>
        <w:t>ЛИст ВНЕСЕНИЯ ИЗМЕНЕНИЙ</w:t>
      </w:r>
    </w:p>
    <w:tbl>
      <w:tblPr>
        <w:tblStyle w:val="aa"/>
        <w:tblW w:w="0" w:type="auto"/>
        <w:tblLook w:val="04A0"/>
      </w:tblPr>
      <w:tblGrid>
        <w:gridCol w:w="1384"/>
        <w:gridCol w:w="5245"/>
        <w:gridCol w:w="1559"/>
        <w:gridCol w:w="1383"/>
      </w:tblGrid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en-US" w:bidi="fa-IR"/>
              </w:rPr>
            </w:pPr>
            <w:r w:rsidRPr="00DF2F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внесения изменений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en-US" w:bidi="fa-IR"/>
              </w:rPr>
            </w:pPr>
            <w:r w:rsidRPr="00DF2F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Содержание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en-US" w:bidi="fa-IR"/>
              </w:rPr>
            </w:pPr>
            <w:r w:rsidRPr="00DF2F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Реквизиты документа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en-US" w:bidi="fa-IR"/>
              </w:rPr>
            </w:pPr>
            <w:r w:rsidRPr="00DF2F8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лица, внесшего запись</w:t>
            </w: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  <w:tr w:rsidR="00D83F26" w:rsidRPr="00DF2F88" w:rsidTr="0011634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/>
                <w:b/>
                <w:kern w:val="3"/>
                <w:lang w:val="de-DE" w:eastAsia="en-US" w:bidi="fa-IR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26" w:rsidRPr="00DF2F88" w:rsidRDefault="00D83F26" w:rsidP="0011634A">
            <w:pPr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  <w:p w:rsidR="00D83F26" w:rsidRPr="00DF2F88" w:rsidRDefault="00D83F26" w:rsidP="0011634A">
            <w:pPr>
              <w:widowControl w:val="0"/>
              <w:suppressAutoHyphens/>
              <w:autoSpaceDN w:val="0"/>
              <w:rPr>
                <w:rFonts w:ascii="Times New Roman" w:eastAsia="Andale Sans UI" w:hAnsi="Times New Roman"/>
                <w:b/>
                <w:kern w:val="3"/>
                <w:lang w:eastAsia="en-US" w:bidi="fa-IR"/>
              </w:rPr>
            </w:pPr>
          </w:p>
        </w:tc>
      </w:tr>
    </w:tbl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Default="00D83F26">
      <w:pPr>
        <w:rPr>
          <w:sz w:val="28"/>
          <w:szCs w:val="28"/>
        </w:rPr>
      </w:pPr>
    </w:p>
    <w:p w:rsidR="00D83F26" w:rsidRPr="00922B32" w:rsidRDefault="00D83F26">
      <w:pPr>
        <w:rPr>
          <w:sz w:val="28"/>
          <w:szCs w:val="28"/>
        </w:rPr>
      </w:pPr>
    </w:p>
    <w:sectPr w:rsidR="00D83F26" w:rsidRPr="00922B32" w:rsidSect="006D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E5170A4"/>
    <w:multiLevelType w:val="hybridMultilevel"/>
    <w:tmpl w:val="A7D65950"/>
    <w:lvl w:ilvl="0" w:tplc="F9EEE69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240D7D"/>
    <w:multiLevelType w:val="hybridMultilevel"/>
    <w:tmpl w:val="4E76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BE4B0D"/>
    <w:multiLevelType w:val="hybridMultilevel"/>
    <w:tmpl w:val="D2941386"/>
    <w:lvl w:ilvl="0" w:tplc="26CA88F0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4F5565"/>
    <w:multiLevelType w:val="multilevel"/>
    <w:tmpl w:val="79CC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01569"/>
    <w:multiLevelType w:val="hybridMultilevel"/>
    <w:tmpl w:val="12FCB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552624"/>
    <w:multiLevelType w:val="hybridMultilevel"/>
    <w:tmpl w:val="BAFE11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70774C"/>
    <w:multiLevelType w:val="hybridMultilevel"/>
    <w:tmpl w:val="CE0EA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B2023F"/>
    <w:multiLevelType w:val="hybridMultilevel"/>
    <w:tmpl w:val="BA18B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15"/>
  </w:num>
  <w:num w:numId="11">
    <w:abstractNumId w:val="16"/>
  </w:num>
  <w:num w:numId="12">
    <w:abstractNumId w:val="14"/>
  </w:num>
  <w:num w:numId="13">
    <w:abstractNumId w:val="12"/>
  </w:num>
  <w:num w:numId="14">
    <w:abstractNumId w:val="7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17"/>
  </w:num>
  <w:num w:numId="20">
    <w:abstractNumId w:val="8"/>
  </w:num>
  <w:num w:numId="21">
    <w:abstractNumId w:val="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5F3A4C"/>
    <w:rsid w:val="000034C7"/>
    <w:rsid w:val="00026FC2"/>
    <w:rsid w:val="00043CBC"/>
    <w:rsid w:val="0007619D"/>
    <w:rsid w:val="00083EEE"/>
    <w:rsid w:val="000D75C7"/>
    <w:rsid w:val="000E20AF"/>
    <w:rsid w:val="000E5473"/>
    <w:rsid w:val="000F3B5E"/>
    <w:rsid w:val="000F63B8"/>
    <w:rsid w:val="00105034"/>
    <w:rsid w:val="0011634A"/>
    <w:rsid w:val="001569A8"/>
    <w:rsid w:val="00171276"/>
    <w:rsid w:val="001B0861"/>
    <w:rsid w:val="001B426B"/>
    <w:rsid w:val="001D2598"/>
    <w:rsid w:val="002144FF"/>
    <w:rsid w:val="00216CC6"/>
    <w:rsid w:val="00282B5C"/>
    <w:rsid w:val="00284107"/>
    <w:rsid w:val="00296C10"/>
    <w:rsid w:val="002B69A9"/>
    <w:rsid w:val="002D1423"/>
    <w:rsid w:val="002D697A"/>
    <w:rsid w:val="002F7ADC"/>
    <w:rsid w:val="0031264A"/>
    <w:rsid w:val="00314FF5"/>
    <w:rsid w:val="00322F02"/>
    <w:rsid w:val="00363E63"/>
    <w:rsid w:val="003B1005"/>
    <w:rsid w:val="00416A6D"/>
    <w:rsid w:val="0042151F"/>
    <w:rsid w:val="0042331F"/>
    <w:rsid w:val="00433452"/>
    <w:rsid w:val="00463962"/>
    <w:rsid w:val="00465ACE"/>
    <w:rsid w:val="00471680"/>
    <w:rsid w:val="00481DDC"/>
    <w:rsid w:val="004922AE"/>
    <w:rsid w:val="0049429A"/>
    <w:rsid w:val="004A7EFB"/>
    <w:rsid w:val="004D2568"/>
    <w:rsid w:val="004F0EA7"/>
    <w:rsid w:val="004F1475"/>
    <w:rsid w:val="004F3CAC"/>
    <w:rsid w:val="00523877"/>
    <w:rsid w:val="00530AA3"/>
    <w:rsid w:val="00533A00"/>
    <w:rsid w:val="005D27C6"/>
    <w:rsid w:val="005F3A4C"/>
    <w:rsid w:val="005F64EC"/>
    <w:rsid w:val="006169C2"/>
    <w:rsid w:val="006239C4"/>
    <w:rsid w:val="006303CB"/>
    <w:rsid w:val="00636799"/>
    <w:rsid w:val="00650459"/>
    <w:rsid w:val="0068710D"/>
    <w:rsid w:val="006D2C1A"/>
    <w:rsid w:val="006F6CEB"/>
    <w:rsid w:val="00735BF8"/>
    <w:rsid w:val="00756021"/>
    <w:rsid w:val="007859E3"/>
    <w:rsid w:val="007D54DF"/>
    <w:rsid w:val="007E3AA0"/>
    <w:rsid w:val="007E7FE2"/>
    <w:rsid w:val="00824EFA"/>
    <w:rsid w:val="008315C6"/>
    <w:rsid w:val="00836F3E"/>
    <w:rsid w:val="0088447A"/>
    <w:rsid w:val="0089160C"/>
    <w:rsid w:val="008B342D"/>
    <w:rsid w:val="008F2FB3"/>
    <w:rsid w:val="00922B32"/>
    <w:rsid w:val="00923BD3"/>
    <w:rsid w:val="00985873"/>
    <w:rsid w:val="009B7263"/>
    <w:rsid w:val="00A774E3"/>
    <w:rsid w:val="00A836BF"/>
    <w:rsid w:val="00AF60D1"/>
    <w:rsid w:val="00B8175D"/>
    <w:rsid w:val="00BA3B86"/>
    <w:rsid w:val="00C10340"/>
    <w:rsid w:val="00C1344F"/>
    <w:rsid w:val="00C24469"/>
    <w:rsid w:val="00C44605"/>
    <w:rsid w:val="00C7045E"/>
    <w:rsid w:val="00C74D89"/>
    <w:rsid w:val="00CA63BD"/>
    <w:rsid w:val="00CF6040"/>
    <w:rsid w:val="00D40B64"/>
    <w:rsid w:val="00D50081"/>
    <w:rsid w:val="00D63B86"/>
    <w:rsid w:val="00D83F26"/>
    <w:rsid w:val="00DA6DE2"/>
    <w:rsid w:val="00DB01BF"/>
    <w:rsid w:val="00E42CA9"/>
    <w:rsid w:val="00E676A3"/>
    <w:rsid w:val="00E72DDD"/>
    <w:rsid w:val="00E74767"/>
    <w:rsid w:val="00EA39F7"/>
    <w:rsid w:val="00F25B45"/>
    <w:rsid w:val="00F3004E"/>
    <w:rsid w:val="00F92F9C"/>
    <w:rsid w:val="00FA5BC0"/>
    <w:rsid w:val="00FB1B65"/>
    <w:rsid w:val="00FE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1B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B1B65"/>
    <w:pPr>
      <w:suppressLineNumbers/>
    </w:pPr>
  </w:style>
  <w:style w:type="paragraph" w:styleId="a3">
    <w:name w:val="No Spacing"/>
    <w:rsid w:val="00FB1B6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7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F6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qFormat/>
    <w:rsid w:val="007D54DF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7">
    <w:name w:val="А_основной Знак"/>
    <w:link w:val="a6"/>
    <w:rsid w:val="007D54D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1B4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9B726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 w:cs="SchoolBookC"/>
      <w:color w:val="000000"/>
    </w:rPr>
  </w:style>
  <w:style w:type="paragraph" w:styleId="a9">
    <w:name w:val="List Paragraph"/>
    <w:basedOn w:val="a"/>
    <w:uiPriority w:val="34"/>
    <w:qFormat/>
    <w:rsid w:val="009B7263"/>
    <w:pPr>
      <w:ind w:left="720"/>
      <w:contextualSpacing/>
    </w:pPr>
  </w:style>
  <w:style w:type="character" w:customStyle="1" w:styleId="FontStyle40">
    <w:name w:val="Font Style40"/>
    <w:rsid w:val="00216CC6"/>
    <w:rPr>
      <w:rFonts w:ascii="Arial" w:hAnsi="Arial" w:cs="Arial"/>
      <w:b/>
      <w:bCs/>
      <w:sz w:val="18"/>
      <w:szCs w:val="18"/>
    </w:rPr>
  </w:style>
  <w:style w:type="paragraph" w:customStyle="1" w:styleId="c11">
    <w:name w:val="c11"/>
    <w:basedOn w:val="a"/>
    <w:rsid w:val="00216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16CC6"/>
  </w:style>
  <w:style w:type="table" w:styleId="aa">
    <w:name w:val="Table Grid"/>
    <w:basedOn w:val="a1"/>
    <w:uiPriority w:val="39"/>
    <w:rsid w:val="00D8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D1423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C13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51815-E5BC-4977-839C-D9671F90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Борисов</dc:creator>
  <cp:keywords/>
  <dc:description/>
  <cp:lastModifiedBy>User</cp:lastModifiedBy>
  <cp:revision>58</cp:revision>
  <cp:lastPrinted>2024-08-30T04:59:00Z</cp:lastPrinted>
  <dcterms:created xsi:type="dcterms:W3CDTF">2019-08-22T07:48:00Z</dcterms:created>
  <dcterms:modified xsi:type="dcterms:W3CDTF">2024-08-30T05:00:00Z</dcterms:modified>
</cp:coreProperties>
</file>