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2286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Муниципальное образование "Алейский район"</w:t>
      </w:r>
      <w:bookmarkEnd w:id="2"/>
      <w:r>
        <w:rPr>
          <w:sz w:val="28"/>
        </w:rPr>
        <w:br/>
      </w:r>
      <w:bookmarkStart w:name="b1f683a3-6841-4c0e-aae2-8a55e5fe7a51" w:id="3"/>
      <w:r>
        <w:rPr>
          <w:rFonts w:ascii="Times New Roman" w:hAnsi="Times New Roman"/>
          <w:b/>
          <w:i w:val="false"/>
          <w:color w:val="000000"/>
          <w:sz w:val="28"/>
        </w:rPr>
        <w:t xml:space="preserve"> Комитет по образованию администрации Алейского района</w:t>
      </w:r>
      <w:bookmarkEnd w:id="3"/>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МКОУ "Приалейская СОШ" Прищепой Т.В.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72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4245903)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4"/>
      <w:r>
        <w:rPr>
          <w:rFonts w:ascii="Times New Roman" w:hAnsi="Times New Roman"/>
          <w:b/>
          <w:i w:val="false"/>
          <w:color w:val="000000"/>
          <w:sz w:val="28"/>
        </w:rPr>
        <w:t>пос. Совхозный</w:t>
      </w:r>
      <w:bookmarkEnd w:id="4"/>
      <w:r>
        <w:rPr>
          <w:rFonts w:ascii="Times New Roman" w:hAnsi="Times New Roman"/>
          <w:b/>
          <w:i w:val="false"/>
          <w:color w:val="000000"/>
          <w:sz w:val="28"/>
        </w:rPr>
        <w:t xml:space="preserve"> </w:t>
      </w:r>
      <w:bookmarkStart w:name="44f9f75c-29dc-4f89-a20c-deed2ee945c4" w:id="5"/>
      <w:r>
        <w:rPr>
          <w:rFonts w:ascii="Times New Roman" w:hAnsi="Times New Roman"/>
          <w:b/>
          <w:i w:val="false"/>
          <w:color w:val="000000"/>
          <w:sz w:val="28"/>
        </w:rPr>
        <w:t>2024</w:t>
      </w:r>
      <w:bookmarkEnd w:id="5"/>
    </w:p>
    <w:p>
      <w:pPr>
        <w:spacing w:before="0" w:after="0"/>
        <w:ind w:left="120"/>
        <w:jc w:val="left"/>
      </w:pPr>
    </w:p>
    <w:bookmarkStart w:name="block-32228611" w:id="6"/>
    <w:p>
      <w:pPr>
        <w:sectPr>
          <w:pgSz w:w="11906" w:h="16383" w:orient="portrait"/>
        </w:sectPr>
      </w:pPr>
    </w:p>
    <w:bookmarkEnd w:id="6"/>
    <w:bookmarkEnd w:id="0"/>
    <w:bookmarkStart w:name="block-32228609" w:id="7"/>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2228609" w:id="8"/>
    <w:p>
      <w:pPr>
        <w:sectPr>
          <w:pgSz w:w="11906" w:h="16383" w:orient="portrait"/>
        </w:sectPr>
      </w:pPr>
    </w:p>
    <w:bookmarkEnd w:id="8"/>
    <w:bookmarkEnd w:id="7"/>
    <w:bookmarkStart w:name="block-32228613" w:id="9"/>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10"/>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10"/>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1"/>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1"/>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2"/>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2"/>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3"/>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3"/>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4"/>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4"/>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5"/>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5"/>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6"/>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6"/>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7"/>
      <w:r>
        <w:rPr>
          <w:rFonts w:ascii="Times New Roman" w:hAnsi="Times New Roman"/>
          <w:b w:val="false"/>
          <w:i w:val="false"/>
          <w:color w:val="000000"/>
          <w:sz w:val="28"/>
        </w:rPr>
        <w:t>(не менее одного по выбору). Например, Г. Тукая, К. Хетагурова и др.</w:t>
      </w:r>
      <w:bookmarkEnd w:id="17"/>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8"/>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8"/>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9"/>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9"/>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20"/>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20"/>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1"/>
      <w:r>
        <w:rPr>
          <w:rFonts w:ascii="Times New Roman" w:hAnsi="Times New Roman"/>
          <w:b w:val="false"/>
          <w:i w:val="false"/>
          <w:color w:val="000000"/>
          <w:sz w:val="28"/>
        </w:rPr>
        <w:t>(одно произведение по выбору). Например, «Гранатовый браслет», «Олеся» и др.</w:t>
      </w:r>
      <w:bookmarkEnd w:id="21"/>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2"/>
      <w:r>
        <w:rPr>
          <w:rFonts w:ascii="Times New Roman" w:hAnsi="Times New Roman"/>
          <w:b w:val="false"/>
          <w:i w:val="false"/>
          <w:color w:val="000000"/>
          <w:sz w:val="28"/>
        </w:rPr>
        <w:t>(одно произведение по выбору). Например, «Иуда Искариот», «Большой шлем» и др.</w:t>
      </w:r>
      <w:bookmarkEnd w:id="22"/>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3"/>
      <w:r>
        <w:rPr>
          <w:rFonts w:ascii="Times New Roman" w:hAnsi="Times New Roman"/>
          <w:b w:val="false"/>
          <w:i w:val="false"/>
          <w:color w:val="000000"/>
          <w:sz w:val="28"/>
        </w:rPr>
        <w:t>(один по выбору). Например, «Старуха Изергиль», «Макар Чудра», «Коновалов» и др.</w:t>
      </w:r>
      <w:bookmarkEnd w:id="23"/>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4"/>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4"/>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5"/>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5"/>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6"/>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6"/>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7"/>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7"/>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8"/>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8"/>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9"/>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9"/>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30"/>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30"/>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1"/>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1"/>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3"/>
      <w:r>
        <w:rPr>
          <w:rFonts w:ascii="Times New Roman" w:hAnsi="Times New Roman"/>
          <w:b w:val="false"/>
          <w:i w:val="false"/>
          <w:color w:val="000000"/>
          <w:sz w:val="28"/>
        </w:rPr>
        <w:t>(избранные главы).</w:t>
      </w:r>
      <w:bookmarkEnd w:id="33"/>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4"/>
      <w:r>
        <w:rPr>
          <w:rFonts w:ascii="Times New Roman" w:hAnsi="Times New Roman"/>
          <w:b w:val="false"/>
          <w:i w:val="false"/>
          <w:color w:val="000000"/>
          <w:sz w:val="28"/>
        </w:rPr>
        <w:t>Романы «Белая гвардия», «Мастер и Маргарита» (один роман по выбору).</w:t>
      </w:r>
      <w:bookmarkEnd w:id="34"/>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5"/>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5"/>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6"/>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7"/>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7"/>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8"/>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8"/>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9"/>
      <w:r>
        <w:rPr>
          <w:rFonts w:ascii="Times New Roman" w:hAnsi="Times New Roman"/>
          <w:b w:val="false"/>
          <w:i w:val="false"/>
          <w:color w:val="000000"/>
          <w:sz w:val="28"/>
        </w:rPr>
        <w:t>(одно произведение по выбору). Например, В. С. Розов «Вечно живые» и др.</w:t>
      </w:r>
      <w:bookmarkEnd w:id="39"/>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40"/>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40"/>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1"/>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1"/>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2"/>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2"/>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3"/>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3"/>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4"/>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4"/>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5"/>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5"/>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6"/>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6"/>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7"/>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7"/>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8"/>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8"/>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9"/>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9"/>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50"/>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50"/>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1"/>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1"/>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2"/>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2"/>
    </w:p>
    <w:bookmarkStart w:name="block-32228613" w:id="53"/>
    <w:p>
      <w:pPr>
        <w:sectPr>
          <w:pgSz w:w="11906" w:h="16383" w:orient="portrait"/>
        </w:sectPr>
      </w:pPr>
    </w:p>
    <w:bookmarkEnd w:id="53"/>
    <w:bookmarkEnd w:id="9"/>
    <w:bookmarkStart w:name="block-32228608" w:id="54"/>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2228608" w:id="55"/>
    <w:p>
      <w:pPr>
        <w:sectPr>
          <w:pgSz w:w="11906" w:h="16383" w:orient="portrait"/>
        </w:sectPr>
      </w:pPr>
    </w:p>
    <w:bookmarkEnd w:id="55"/>
    <w:bookmarkEnd w:id="54"/>
    <w:bookmarkStart w:name="block-32228612" w:id="56"/>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99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3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9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20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9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9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0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6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2228612" w:id="57"/>
    <w:p>
      <w:pPr>
        <w:sectPr>
          <w:pgSz w:w="16383" w:h="11906" w:orient="landscape"/>
        </w:sectPr>
      </w:pPr>
    </w:p>
    <w:bookmarkEnd w:id="57"/>
    <w:bookmarkEnd w:id="56"/>
    <w:bookmarkStart w:name="block-32228607" w:id="58"/>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0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210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4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6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5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 С. Гумилёва.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Н.С. Гумилёва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2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9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 «Мастер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«Мастер и Маргарита»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«Возвращение».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 «Микроскоп», «Сапожки»)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7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(«Живи и помни»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 «Осенний крик ястреба», «Стансы» («Ни страны, ни погоста…») , «Рождественский романс»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Ю.П. Казаков (рассказы «Северный дневник», «Поморка)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Захар Прилепин (рассказы из сборника «Собаки и другие люди»)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В. С. Высоцкого.Тематика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В. С. Высоцкого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рассказ Ю. Рытхэу «Хранитель огня».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М. Джалиля.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Э.М. Ремарка «Три товарища».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Э.М. Ремарка «Три товарища».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стихотворения Г. Аполлинера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228607" w:id="59"/>
    <w:p>
      <w:pPr>
        <w:sectPr>
          <w:pgSz w:w="16383" w:h="11906" w:orient="landscape"/>
        </w:sectPr>
      </w:pPr>
    </w:p>
    <w:bookmarkEnd w:id="59"/>
    <w:bookmarkEnd w:id="58"/>
    <w:bookmarkStart w:name="block-32228610" w:id="6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228610" w:id="61"/>
    <w:p>
      <w:pPr>
        <w:sectPr>
          <w:pgSz w:w="11906" w:h="16383" w:orient="portrait"/>
        </w:sectPr>
      </w:pPr>
    </w:p>
    <w:bookmarkEnd w:id="61"/>
    <w:bookmarkEnd w:id="6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