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6300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b2d749b-d45a-4812-85f9-1011d05030a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науки и образования Алтайского края </w:t>
      </w:r>
      <w:bookmarkEnd w:id="1"/>
    </w:p>
    <w:p>
      <w:pPr>
        <w:spacing w:before="0" w:after="0" w:line="408"/>
        <w:ind w:left="120"/>
        <w:jc w:val="center"/>
      </w:pPr>
      <w:bookmarkStart w:name="eb212286-8694-47ca-861d-9590ae5a8a8f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Алейского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"Приалейская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Прищепа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5610198)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d67cce9-b1b9-4e67-b1e9-e3f659ce776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пос.Совхозный </w:t>
      </w:r>
      <w:bookmarkEnd w:id="3"/>
      <w:bookmarkStart w:name="bf61e297-deac-416c-9930-2854c06869b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2630081" w:id="5"/>
    <w:p>
      <w:pPr>
        <w:sectPr>
          <w:pgSz w:w="11906" w:h="16383" w:orient="portrait"/>
        </w:sectPr>
      </w:pPr>
    </w:p>
    <w:bookmarkEnd w:id="5"/>
    <w:bookmarkEnd w:id="0"/>
    <w:bookmarkStart w:name="block-426300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(углублённый уровень)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среднем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«Цифровая грамотность»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spacing w:before="0" w:after="0" w:line="264"/>
        <w:ind w:firstLine="600"/>
        <w:jc w:val="both"/>
      </w:pPr>
      <w:bookmarkStart w:name="00eb42d4-8653-4d3e-963c-73e771f3fd2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bookmarkStart w:name="block-42630080" w:id="8"/>
    <w:p>
      <w:pPr>
        <w:sectPr>
          <w:pgSz w:w="11906" w:h="16383" w:orient="portrait"/>
        </w:sectPr>
      </w:pPr>
    </w:p>
    <w:bookmarkEnd w:id="8"/>
    <w:bookmarkEnd w:id="6"/>
    <w:bookmarkStart w:name="block-4263008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RSA.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-ичную. Перевод конечной десятичной дроби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-ичную. Двоичная, восьмеричная и шестнадцатеричная системы счисления, связь между ними. Арифметические операции в позиционных системах счисления.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Троичная уравновешенная система счисления. Двоично-десятичная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Интеллектуальный анализ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Многоразрядные целые числа, задачи длинной арифметики.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Очереди. Использование очереди для временного хранения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Размещение веб-сайтов. Услуга хостинга. Загрузка файлов на сайт.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bookmarkStart w:name="block-42630082" w:id="10"/>
    <w:p>
      <w:pPr>
        <w:sectPr>
          <w:pgSz w:w="11906" w:h="16383" w:orient="portrait"/>
        </w:sectPr>
      </w:pPr>
    </w:p>
    <w:bookmarkEnd w:id="10"/>
    <w:bookmarkEnd w:id="9"/>
    <w:bookmarkStart w:name="block-4263008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внутренней мотивации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явлениях;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веб-страницы;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соответствие модели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bookmarkStart w:name="block-42630083" w:id="12"/>
    <w:p>
      <w:pPr>
        <w:sectPr>
          <w:pgSz w:w="11906" w:h="16383" w:orient="portrait"/>
        </w:sectPr>
      </w:pPr>
    </w:p>
    <w:bookmarkEnd w:id="12"/>
    <w:bookmarkEnd w:id="11"/>
    <w:bookmarkStart w:name="block-4263008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30084" w:id="14"/>
    <w:p>
      <w:pPr>
        <w:sectPr>
          <w:pgSz w:w="16383" w:h="11906" w:orient="landscape"/>
        </w:sectPr>
      </w:pPr>
    </w:p>
    <w:bookmarkEnd w:id="14"/>
    <w:bookmarkEnd w:id="13"/>
    <w:bookmarkStart w:name="block-4263008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30086" w:id="16"/>
    <w:p>
      <w:pPr>
        <w:sectPr>
          <w:pgSz w:w="16383" w:h="11906" w:orient="landscape"/>
        </w:sectPr>
      </w:pPr>
    </w:p>
    <w:bookmarkEnd w:id="16"/>
    <w:bookmarkEnd w:id="15"/>
    <w:bookmarkStart w:name="block-426300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63008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