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38665854"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bookmarkStart w:name="ac61422a-29c7-4a5a-957e-10d44a9a8bf8" w:id="1"/>
      <w:r>
        <w:rPr>
          <w:rFonts w:ascii="Times New Roman" w:hAnsi="Times New Roman"/>
          <w:b/>
          <w:i w:val="false"/>
          <w:color w:val="000000"/>
          <w:sz w:val="28"/>
        </w:rPr>
        <w:t xml:space="preserve">Министерство науки и образования Алтайского края </w:t>
      </w:r>
      <w:bookmarkEnd w:id="1"/>
    </w:p>
    <w:p>
      <w:pPr>
        <w:spacing w:before="0" w:after="0" w:line="408"/>
        <w:ind w:left="120"/>
        <w:jc w:val="center"/>
      </w:pPr>
      <w:bookmarkStart w:name="999bf644-f3de-4153-a38b-a44d917c4aaf" w:id="2"/>
      <w:r>
        <w:rPr>
          <w:rFonts w:ascii="Times New Roman" w:hAnsi="Times New Roman"/>
          <w:b/>
          <w:i w:val="false"/>
          <w:color w:val="000000"/>
          <w:sz w:val="28"/>
        </w:rPr>
        <w:t>Комитет по образованию администрации Алейского района</w:t>
      </w:r>
      <w:bookmarkEnd w:id="2"/>
    </w:p>
    <w:p>
      <w:pPr>
        <w:spacing w:before="0" w:after="0" w:line="408"/>
        <w:ind w:left="120"/>
        <w:jc w:val="center"/>
      </w:pPr>
      <w:r>
        <w:rPr>
          <w:rFonts w:ascii="Times New Roman" w:hAnsi="Times New Roman"/>
          <w:b/>
          <w:i w:val="false"/>
          <w:color w:val="000000"/>
          <w:sz w:val="28"/>
        </w:rPr>
        <w:t>МКОУ "Приалейская СОШ"</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786B3D" w:rsidR="00C53FFE" w:rsidTr="000D4161" w14:paraId="26A8C608" w14:textId="77777777">
        <w:tc>
          <w:tcPr>
            <w:tcW w:w="3114" w:type="dxa"/>
          </w:tcPr>
          <w:p w:rsidRPr="0040209D" w:rsidR="00C53FFE" w:rsidP="000D4161" w:rsidRDefault="00C53FFE" w14:paraId="1C4917E0" w14:textId="77777777">
            <w:pPr>
              <w:autoSpaceDE w:val="false"/>
              <w:autoSpaceDN w:val="false"/>
              <w:spacing w:after="120"/>
              <w:jc w:val="both"/>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РАССМОТРЕНО</w:t>
            </w:r>
          </w:p>
          <w:p w:rsidRPr="008944ED" w:rsidR="004E6975" w:rsidP="004E6975" w:rsidRDefault="004E6975" w14:paraId="4692BCC6" w14:textId="460389BA">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Педагогический совет</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0660D585"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4BEBFDC6" w14:textId="5F4E5880">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[укажите ФИО]</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736015" w14:textId="6E67492A">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27</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августа</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786B3D">
              <w:rPr>
                <w:rFonts w:ascii="Times New Roman" w:hAnsi="Times New Roman" w:eastAsia="Times New Roman"/>
                <w:color w:val="000000"/>
                <w:sz w:val="24"/>
                <w:szCs w:val="24"/>
                <w:lang w:val="ru-RU"/>
              </w:rPr>
              <w:t xml:space="preserve">  </w:t>
            </w:r>
            <w:proofErr w:type="gramEnd"/>
            <w:r w:rsidRPr="00786B3D">
              <w:rPr>
                <w:rFonts w:ascii="Times New Roman" w:hAnsi="Times New Roman" w:eastAsia="Times New Roman"/>
                <w:color w:val="000000"/>
                <w:sz w:val="24"/>
                <w:szCs w:val="24"/>
                <w:lang w:val="ru-RU"/>
              </w:rPr>
              <w:t xml:space="preserve"> </w:t>
            </w:r>
            <w:r w:rsidRPr="004E6975">
              <w:rPr>
                <w:rFonts w:ascii="Times New Roman" w:hAnsi="Times New Roman" w:eastAsia="Times New Roman"/>
                <w:color w:val="000000"/>
                <w:sz w:val="24"/>
                <w:szCs w:val="24"/>
                <w:lang w:val="ru-RU"/>
              </w:rPr>
              <w:t>2024</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Директор школы</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Прищепа Т.В.</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1C64E26">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27</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августа</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7611AF" w:rsidR="007611AF">
              <w:rPr>
                <w:rFonts w:ascii="Times New Roman" w:hAnsi="Times New Roman" w:eastAsia="Times New Roman"/>
                <w:color w:val="000000"/>
                <w:sz w:val="24"/>
                <w:szCs w:val="24"/>
                <w:lang w:val="ru-RU"/>
              </w:rPr>
              <w:t xml:space="preserve">   </w:t>
            </w:r>
            <w:proofErr w:type="gramEnd"/>
            <w:r w:rsidRPr="00344265" w:rsidR="00344265">
              <w:rPr>
                <w:rFonts w:ascii="Times New Roman" w:hAnsi="Times New Roman" w:eastAsia="Times New Roman"/>
                <w:color w:val="000000"/>
                <w:sz w:val="24"/>
                <w:szCs w:val="24"/>
                <w:lang w:val="ru-RU"/>
              </w:rPr>
              <w:t xml:space="preserve"> </w:t>
            </w:r>
            <w:r w:rsidRPr="004E6975" w:rsidR="00344265">
              <w:rPr>
                <w:rFonts w:ascii="Times New Roman" w:hAnsi="Times New Roman" w:eastAsia="Times New Roman"/>
                <w:color w:val="000000"/>
                <w:sz w:val="24"/>
                <w:szCs w:val="24"/>
                <w:lang w:val="ru-RU"/>
              </w:rPr>
              <w:t>2024</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5086031)</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«Физическая культура»</w:t>
      </w:r>
    </w:p>
    <w:p>
      <w:pPr>
        <w:spacing w:before="0" w:after="0" w:line="408"/>
        <w:ind w:left="120"/>
        <w:jc w:val="center"/>
      </w:pPr>
      <w:r>
        <w:rPr>
          <w:rFonts w:ascii="Times New Roman" w:hAnsi="Times New Roman"/>
          <w:b w:val="false"/>
          <w:i w:val="false"/>
          <w:color w:val="000000"/>
          <w:sz w:val="28"/>
        </w:rPr>
        <w:t xml:space="preserve">для обучающихся 5 </w:t>
      </w:r>
      <w:r>
        <w:rPr>
          <w:rFonts w:ascii="Times New Roman" w:hAnsi="Times New Roman"/>
          <w:b w:val="false"/>
          <w:i w:val="false"/>
          <w:color w:val="000000"/>
          <w:sz w:val="28"/>
        </w:rPr>
        <w:t>–</w:t>
      </w:r>
      <w:r>
        <w:rPr>
          <w:rFonts w:ascii="Times New Roman" w:hAnsi="Times New Roman"/>
          <w:b w:val="false"/>
          <w:i w:val="false"/>
          <w:color w:val="000000"/>
          <w:sz w:val="28"/>
        </w:rPr>
        <w:t xml:space="preserve"> 9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bookmarkStart w:name="a138e01f-71ee-4195-a132-95a500e7f996" w:id="3"/>
      <w:r>
        <w:rPr>
          <w:rFonts w:ascii="Times New Roman" w:hAnsi="Times New Roman"/>
          <w:b/>
          <w:i w:val="false"/>
          <w:color w:val="000000"/>
          <w:sz w:val="28"/>
        </w:rPr>
        <w:t xml:space="preserve">пос.Совхозный </w:t>
      </w:r>
      <w:bookmarkEnd w:id="3"/>
      <w:bookmarkStart w:name="a612539e-b3c8-455e-88a4-bebacddb4762" w:id="4"/>
      <w:r>
        <w:rPr>
          <w:rFonts w:ascii="Times New Roman" w:hAnsi="Times New Roman"/>
          <w:b/>
          <w:i w:val="false"/>
          <w:color w:val="000000"/>
          <w:sz w:val="28"/>
        </w:rPr>
        <w:t>2024</w:t>
      </w:r>
      <w:bookmarkEnd w:id="4"/>
    </w:p>
    <w:p>
      <w:pPr>
        <w:spacing w:before="0" w:after="0"/>
        <w:ind w:left="120"/>
        <w:jc w:val="left"/>
      </w:pPr>
    </w:p>
    <w:bookmarkStart w:name="block-38665854" w:id="5"/>
    <w:p>
      <w:pPr>
        <w:sectPr>
          <w:pgSz w:w="11906" w:h="16383" w:orient="portrait"/>
        </w:sectPr>
      </w:pPr>
    </w:p>
    <w:bookmarkEnd w:id="5"/>
    <w:bookmarkEnd w:id="0"/>
    <w:bookmarkStart w:name="block-38665855" w:id="6"/>
    <w:p>
      <w:pPr>
        <w:spacing w:before="0" w:after="0" w:line="264"/>
        <w:ind w:left="120"/>
        <w:jc w:val="both"/>
      </w:pPr>
      <w:r>
        <w:rPr>
          <w:rFonts w:ascii="Times New Roman" w:hAnsi="Times New Roman"/>
          <w:b/>
          <w:i w:val="false"/>
          <w:color w:val="000000"/>
          <w:sz w:val="28"/>
        </w:rPr>
        <w:t>ПОЯСНИТЕЛЬНАЯ ЗАПИСКА</w:t>
      </w:r>
    </w:p>
    <w:p>
      <w:pPr>
        <w:spacing w:before="0" w:after="0" w:line="264"/>
        <w:ind w:left="120"/>
        <w:jc w:val="both"/>
      </w:pPr>
    </w:p>
    <w:p>
      <w:pPr>
        <w:spacing w:before="0" w:after="0"/>
        <w:ind w:left="120"/>
        <w:jc w:val="left"/>
      </w:pPr>
    </w:p>
    <w:p>
      <w:pPr>
        <w:spacing w:before="0" w:after="0" w:line="264"/>
        <w:ind w:firstLine="600"/>
        <w:jc w:val="both"/>
      </w:pPr>
      <w:r>
        <w:rPr>
          <w:rFonts w:ascii="Times New Roman" w:hAnsi="Times New Roman"/>
          <w:b w:val="false"/>
          <w:i w:val="false"/>
          <w:color w:val="000000"/>
          <w:sz w:val="28"/>
        </w:rPr>
        <w:t>Программа по физической культуре представляет собой методически оформленную конкретизацию требований ФГОС ООО и раскрывает их реализацию через конкретное предметное содержание.</w:t>
      </w:r>
    </w:p>
    <w:p>
      <w:pPr>
        <w:spacing w:before="0" w:after="0"/>
        <w:ind w:left="120"/>
        <w:jc w:val="both"/>
      </w:pPr>
    </w:p>
    <w:p>
      <w:pPr>
        <w:spacing w:before="0" w:after="0"/>
        <w:ind w:firstLine="600"/>
        <w:jc w:val="both"/>
      </w:pPr>
      <w:r>
        <w:rPr>
          <w:rFonts w:ascii="Times New Roman" w:hAnsi="Times New Roman"/>
          <w:b w:val="false"/>
          <w:i w:val="false"/>
          <w:color w:val="000000"/>
          <w:sz w:val="28"/>
        </w:rP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самоопределения, саморазвития и самоактуализации. </w:t>
      </w:r>
    </w:p>
    <w:p>
      <w:pPr>
        <w:spacing w:before="0" w:after="0"/>
        <w:ind w:left="120"/>
        <w:jc w:val="both"/>
      </w:pPr>
    </w:p>
    <w:p>
      <w:pPr>
        <w:spacing w:before="0" w:after="0"/>
        <w:ind w:firstLine="600"/>
        <w:jc w:val="both"/>
      </w:pPr>
      <w:r>
        <w:rPr>
          <w:rFonts w:ascii="Times New Roman" w:hAnsi="Times New Roman"/>
          <w:b w:val="false"/>
          <w:i w:val="false"/>
          <w:color w:val="000000"/>
          <w:sz w:val="28"/>
        </w:rPr>
        <w:t>В своей социально-ценностной ориентации программа по физической культуре рассматривается как средство подготовки обучающихся к предстоящей жизнедеятельности, укрепления их здоровья, повышения функциональных и адаптивных возможностей систем организма, развития жизненно важных физических качеств. Программа по физической культуре обеспечивает преемственность с федеральными рабочими программами начального общего и среднего общего образования.</w:t>
      </w:r>
    </w:p>
    <w:p>
      <w:pPr>
        <w:spacing w:before="0" w:after="0"/>
        <w:ind w:left="120"/>
        <w:jc w:val="both"/>
      </w:pPr>
    </w:p>
    <w:p>
      <w:pPr>
        <w:spacing w:before="0" w:after="0"/>
        <w:ind w:firstLine="600"/>
        <w:jc w:val="both"/>
      </w:pPr>
      <w:r>
        <w:rPr>
          <w:rFonts w:ascii="Times New Roman" w:hAnsi="Times New Roman"/>
          <w:b w:val="false"/>
          <w:i w:val="false"/>
          <w:color w:val="000000"/>
          <w:sz w:val="28"/>
        </w:rPr>
        <w:t xml:space="preserve">Основной целью программы по физической культуре является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данная цель конкретизируется и связывается с формированием устойчивых мотивов и потребностей обучающихся в бережном отношении к своему здоровью, целостном развитии физических, психических и нравственных качеств, творческом использовании ценностей физической культуры в организации здорового образа жизни, регулярных занятиях двигательной деятельностью и спортом. </w:t>
      </w:r>
    </w:p>
    <w:p>
      <w:pPr>
        <w:spacing w:before="0" w:after="0"/>
        <w:ind w:left="120"/>
        <w:jc w:val="both"/>
      </w:pPr>
    </w:p>
    <w:p>
      <w:pPr>
        <w:spacing w:before="0" w:after="0"/>
        <w:ind w:firstLine="600"/>
        <w:jc w:val="both"/>
      </w:pPr>
      <w:r>
        <w:rPr>
          <w:rFonts w:ascii="Times New Roman" w:hAnsi="Times New Roman"/>
          <w:b w:val="false"/>
          <w:i w:val="false"/>
          <w:color w:val="000000"/>
          <w:sz w:val="28"/>
        </w:rPr>
        <w:t>Развивающая направленность программы по физической культуре определяется вектором развития физических качеств и функциональных возможностей организма, являющихся основой укрепления их здоровья, повышения надёжности и активности адаптивных процессов. Существенным достижением данной ориентации является приобретение обучающимися знаний и умений в организации самостоятельных форм занятий оздоровительной, спортивной и прикладно-ориентированной физической культурой, возможности познания своих физических способностей и их целенаправленного развития.</w:t>
      </w:r>
    </w:p>
    <w:p>
      <w:pPr>
        <w:spacing w:before="0" w:after="0"/>
        <w:ind w:left="120"/>
        <w:jc w:val="both"/>
      </w:pPr>
    </w:p>
    <w:p>
      <w:pPr>
        <w:spacing w:before="0" w:after="0"/>
        <w:ind w:firstLine="600"/>
        <w:jc w:val="both"/>
      </w:pPr>
      <w:r>
        <w:rPr>
          <w:rFonts w:ascii="Times New Roman" w:hAnsi="Times New Roman"/>
          <w:b w:val="false"/>
          <w:i w:val="false"/>
          <w:color w:val="000000"/>
          <w:sz w:val="28"/>
        </w:rPr>
        <w:t xml:space="preserve">Воспитывающее значение программы по физической культуре заключается в содействии активной социализации обучающихся на основе осмысления и понимания роли и значения мирового и российского олимпийского движения, приобщения к их культурным ценностям, истории и современному развитию. </w:t>
      </w:r>
    </w:p>
    <w:p>
      <w:pPr>
        <w:spacing w:before="0" w:after="0"/>
        <w:ind w:left="120"/>
        <w:jc w:val="both"/>
      </w:pPr>
    </w:p>
    <w:p>
      <w:pPr>
        <w:spacing w:before="0" w:after="0"/>
        <w:ind w:firstLine="600"/>
        <w:jc w:val="both"/>
      </w:pPr>
      <w:r>
        <w:rPr>
          <w:rFonts w:ascii="Times New Roman" w:hAnsi="Times New Roman"/>
          <w:b w:val="false"/>
          <w:i w:val="false"/>
          <w:color w:val="000000"/>
          <w:sz w:val="28"/>
        </w:rPr>
        <w:t>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 организации совместной учебной и консультативной деятельности.</w:t>
      </w:r>
    </w:p>
    <w:p>
      <w:pPr>
        <w:spacing w:before="0" w:after="0"/>
        <w:ind w:left="120"/>
        <w:jc w:val="both"/>
      </w:pPr>
    </w:p>
    <w:p>
      <w:pPr>
        <w:spacing w:before="0" w:after="0"/>
        <w:ind w:firstLine="600"/>
        <w:jc w:val="both"/>
      </w:pPr>
      <w:r>
        <w:rPr>
          <w:rFonts w:ascii="Times New Roman" w:hAnsi="Times New Roman"/>
          <w:b w:val="false"/>
          <w:i w:val="false"/>
          <w:color w:val="000000"/>
          <w:sz w:val="28"/>
        </w:rPr>
        <w:t>Центральной идеей конструирования учебного содержания и планируемых результатов образования по физической культуре на уровне основного общего образования является воспитание целостной личности обучающихся, обеспечение единства в развитии их физической, психической и социальной природы. Реализация этой идеи становится возможной на основе содержания учебного предмета, которое представляется двигательной деятельностью с её базовыми компонентами: информационным (знания о физической культуре), операциональным (способы самостоятельной деятельности) и мотивационно-процессуальным (физическое совершенствование).</w:t>
      </w:r>
    </w:p>
    <w:p>
      <w:pPr>
        <w:spacing w:before="0" w:after="0"/>
        <w:ind w:left="120"/>
        <w:jc w:val="both"/>
      </w:pPr>
    </w:p>
    <w:p>
      <w:pPr>
        <w:spacing w:before="0" w:after="0"/>
        <w:ind w:firstLine="600"/>
        <w:jc w:val="both"/>
      </w:pPr>
      <w:r>
        <w:rPr>
          <w:rFonts w:ascii="Times New Roman" w:hAnsi="Times New Roman"/>
          <w:b w:val="false"/>
          <w:i w:val="false"/>
          <w:color w:val="000000"/>
          <w:sz w:val="28"/>
        </w:rPr>
        <w:t>В целях усиления мотивационной составляющей учебного предмета «Физическая культура», придания ей личностно значимого смысла, содержание программы по физической культуре представляется системой модулей, которые входят структурными компонентами в раздел «Физическое совершенствование».</w:t>
      </w:r>
    </w:p>
    <w:p>
      <w:pPr>
        <w:spacing w:before="0" w:after="0"/>
        <w:ind w:left="120"/>
        <w:jc w:val="both"/>
      </w:pPr>
    </w:p>
    <w:p>
      <w:pPr>
        <w:spacing w:before="0" w:after="0"/>
        <w:ind w:firstLine="600"/>
        <w:jc w:val="both"/>
      </w:pPr>
      <w:r>
        <w:rPr>
          <w:rFonts w:ascii="Times New Roman" w:hAnsi="Times New Roman"/>
          <w:b w:val="false"/>
          <w:i w:val="false"/>
          <w:color w:val="000000"/>
          <w:sz w:val="28"/>
        </w:rPr>
        <w:t>Инвариантные модули включают в себя содержание базовых видов спорта: гимнастика, лёгкая атлетика, зимние виды спорта (на примере лыжной подготовки), спортивные игры, плавание. Инвариантные модули в своём предметном содержании ориентируются на всестороннюю физическую подготовленность обучающихся, освоение ими технических действий и физических упражнений, содействующих обогащению двигательного опыта.</w:t>
      </w:r>
    </w:p>
    <w:p>
      <w:pPr>
        <w:spacing w:before="0" w:after="0"/>
        <w:ind w:left="120"/>
        <w:jc w:val="both"/>
      </w:pPr>
    </w:p>
    <w:p>
      <w:pPr>
        <w:spacing w:before="0" w:after="0"/>
        <w:ind w:firstLine="600"/>
        <w:jc w:val="both"/>
      </w:pPr>
      <w:r>
        <w:rPr>
          <w:rFonts w:ascii="Times New Roman" w:hAnsi="Times New Roman"/>
          <w:b w:val="false"/>
          <w:i w:val="false"/>
          <w:color w:val="000000"/>
          <w:sz w:val="28"/>
        </w:rPr>
        <w:t>Вариативные модули объединены модулем «Спорт», содержание которого разрабатывается образовательной организацией на основе модульных программ по физической культуре для общеобразовательных организаций. Основной содержательной направленностью вариативных модулей является подготовка обучающихся к выполнению нормативных требований Всероссийского физкультурно-спортивного комплекса ГТО, активное вовлечение их в соревновательную деятельность.</w:t>
      </w:r>
    </w:p>
    <w:p>
      <w:pPr>
        <w:spacing w:before="0" w:after="0"/>
        <w:ind w:left="120"/>
        <w:jc w:val="both"/>
      </w:pPr>
    </w:p>
    <w:p>
      <w:pPr>
        <w:spacing w:before="0" w:after="0"/>
        <w:ind w:firstLine="600"/>
        <w:jc w:val="both"/>
      </w:pPr>
      <w:r>
        <w:rPr>
          <w:rFonts w:ascii="Times New Roman" w:hAnsi="Times New Roman"/>
          <w:b w:val="false"/>
          <w:i w:val="false"/>
          <w:color w:val="000000"/>
          <w:sz w:val="28"/>
        </w:rPr>
        <w:t>Модуль «Спорт»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рамках данного модуля представлено примерное содержание «Базовой физической подготовки».</w:t>
      </w:r>
    </w:p>
    <w:p>
      <w:pPr>
        <w:spacing w:before="0" w:after="0"/>
        <w:ind w:left="120"/>
        <w:jc w:val="both"/>
      </w:pPr>
    </w:p>
    <w:p>
      <w:pPr>
        <w:spacing w:before="0" w:after="0"/>
        <w:ind w:firstLine="600"/>
        <w:jc w:val="both"/>
      </w:pPr>
      <w:r>
        <w:rPr>
          <w:rFonts w:ascii="Times New Roman" w:hAnsi="Times New Roman"/>
          <w:b w:val="false"/>
          <w:i w:val="false"/>
          <w:color w:val="000000"/>
          <w:sz w:val="28"/>
        </w:rPr>
        <w:t xml:space="preserve">Содержание программы по физической культуре представлено по годам обучения, для каждого класса предусмотрен раздел «Универсальные учебные действия», в котором раскрывается вклад предмета в формирование познавательных, коммуникативных и регулятивных действий, соответствующих возможностям и особенностям обучающихся данного возраста. Личностные достижения непосредственно связаны с конкретным содержанием учебного предмета и представлены по мере его раскрытия. </w:t>
      </w:r>
    </w:p>
    <w:p>
      <w:pPr>
        <w:spacing w:before="0" w:after="0"/>
        <w:ind w:firstLine="600"/>
        <w:jc w:val="both"/>
      </w:pPr>
      <w:bookmarkStart w:name="10bad217-7d99-408e-b09f-86f4333d94ae" w:id="7"/>
      <w:r>
        <w:rPr>
          <w:rFonts w:ascii="Times New Roman" w:hAnsi="Times New Roman"/>
          <w:b w:val="false"/>
          <w:i w:val="false"/>
          <w:color w:val="000000"/>
          <w:sz w:val="28"/>
        </w:rPr>
        <w:t>Общее число часов, рекомендованных для изучения физической культуры на уровне основного общего образования, – 510 часов: в 5 классе – 68 часов (2 часа в неделю), в 6 классе – 68 часов (2 часа в неделю), в 7 классе – 68 часов (2 часа в неделю), в 8 классе – 68 часов (2 часа в неделю), в 9 классе – 68 часов (2 часа в неделю).</w:t>
      </w:r>
      <w:bookmarkEnd w:id="7"/>
    </w:p>
    <w:p>
      <w:pPr>
        <w:spacing w:before="0" w:after="0"/>
        <w:ind w:left="120"/>
        <w:jc w:val="both"/>
      </w:pPr>
    </w:p>
    <w:p>
      <w:pPr>
        <w:spacing w:before="0" w:after="0"/>
        <w:ind w:left="120"/>
        <w:jc w:val="both"/>
      </w:pPr>
    </w:p>
    <w:p>
      <w:pPr>
        <w:spacing w:before="0" w:after="0" w:line="264"/>
        <w:ind w:left="120"/>
        <w:jc w:val="both"/>
      </w:pPr>
    </w:p>
    <w:bookmarkStart w:name="block-38665855" w:id="8"/>
    <w:p>
      <w:pPr>
        <w:sectPr>
          <w:pgSz w:w="11906" w:h="16383" w:orient="portrait"/>
        </w:sectPr>
      </w:pPr>
    </w:p>
    <w:bookmarkEnd w:id="8"/>
    <w:bookmarkEnd w:id="6"/>
    <w:bookmarkStart w:name="block-38665850" w:id="9"/>
    <w:p>
      <w:pPr>
        <w:spacing w:before="0" w:after="0" w:line="264"/>
        <w:ind w:left="120"/>
        <w:jc w:val="both"/>
      </w:pPr>
      <w:r>
        <w:rPr>
          <w:rFonts w:ascii="Times New Roman" w:hAnsi="Times New Roman"/>
          <w:b/>
          <w:i w:val="false"/>
          <w:color w:val="000000"/>
          <w:sz w:val="28"/>
        </w:rPr>
        <w:t>СОДЕРЖАНИЕ УЧЕБНОГО ПРЕДМЕТА</w:t>
      </w:r>
    </w:p>
    <w:p>
      <w:pPr>
        <w:spacing w:before="0" w:after="0" w:line="264"/>
        <w:ind w:left="120"/>
        <w:jc w:val="both"/>
      </w:pPr>
    </w:p>
    <w:p>
      <w:pPr>
        <w:spacing w:before="0" w:after="0" w:line="264"/>
        <w:ind w:left="120"/>
        <w:jc w:val="both"/>
      </w:pPr>
      <w:bookmarkStart w:name="_Toc137567697" w:id="10"/>
      <w:bookmarkEnd w:id="10"/>
      <w:r>
        <w:rPr>
          <w:rFonts w:ascii="Times New Roman" w:hAnsi="Times New Roman"/>
          <w:b/>
          <w:i w:val="false"/>
          <w:color w:val="000000"/>
          <w:sz w:val="28"/>
        </w:rPr>
        <w:t>5 КЛАСС</w:t>
      </w:r>
    </w:p>
    <w:p>
      <w:pPr>
        <w:spacing w:before="0" w:after="0" w:line="264"/>
        <w:ind w:firstLine="600"/>
        <w:jc w:val="both"/>
      </w:pPr>
      <w:r>
        <w:rPr>
          <w:rFonts w:ascii="Times New Roman" w:hAnsi="Times New Roman"/>
          <w:b/>
          <w:i/>
          <w:color w:val="000000"/>
          <w:sz w:val="28"/>
        </w:rPr>
        <w:t>Знания о физической культуре.</w:t>
      </w:r>
    </w:p>
    <w:p>
      <w:pPr>
        <w:spacing w:before="0" w:after="0" w:line="264"/>
        <w:ind w:firstLine="600"/>
        <w:jc w:val="both"/>
      </w:pPr>
      <w:r>
        <w:rPr>
          <w:rFonts w:ascii="Times New Roman" w:hAnsi="Times New Roman"/>
          <w:b w:val="false"/>
          <w:i w:val="false"/>
          <w:color w:val="000000"/>
          <w:sz w:val="28"/>
        </w:rPr>
        <w:t>Физическая культура на уровне основного общего образования: задачи, содержание и формы организации занятий. Система дополнительного обучения физической культуре, организация спортивной работы в общеобразовательной организации.</w:t>
      </w:r>
    </w:p>
    <w:p>
      <w:pPr>
        <w:spacing w:before="0" w:after="0" w:line="264"/>
        <w:ind w:firstLine="600"/>
        <w:jc w:val="both"/>
      </w:pPr>
      <w:r>
        <w:rPr>
          <w:rFonts w:ascii="Times New Roman" w:hAnsi="Times New Roman"/>
          <w:b w:val="false"/>
          <w:i w:val="false"/>
          <w:color w:val="000000"/>
          <w:sz w:val="28"/>
        </w:rPr>
        <w:t>Физическая культура и здоровый образ жизни: характеристика основных форм занятий физической культурой, их связь с укреплением здоровья, организацией отдыха и досуга.</w:t>
      </w:r>
    </w:p>
    <w:p>
      <w:pPr>
        <w:spacing w:before="0" w:after="0" w:line="264"/>
        <w:ind w:firstLine="600"/>
        <w:jc w:val="both"/>
      </w:pPr>
      <w:r>
        <w:rPr>
          <w:rFonts w:ascii="Times New Roman" w:hAnsi="Times New Roman"/>
          <w:b w:val="false"/>
          <w:i w:val="false"/>
          <w:color w:val="000000"/>
          <w:sz w:val="28"/>
        </w:rPr>
        <w:t>Исторические сведения об Олимпийских играх Древней Греции, характеристика их содержания и правил спортивной борьбы. Расцвет и завершение истории Олимпийских игр древности.</w:t>
      </w:r>
    </w:p>
    <w:p>
      <w:pPr>
        <w:spacing w:before="0" w:after="0" w:line="264"/>
        <w:ind w:firstLine="600"/>
        <w:jc w:val="both"/>
      </w:pPr>
      <w:r>
        <w:rPr>
          <w:rFonts w:ascii="Times New Roman" w:hAnsi="Times New Roman"/>
          <w:b/>
          <w:i/>
          <w:color w:val="000000"/>
          <w:sz w:val="28"/>
        </w:rPr>
        <w:t>Способы самостоятельной деятельности.</w:t>
      </w:r>
    </w:p>
    <w:p>
      <w:pPr>
        <w:spacing w:before="0" w:after="0" w:line="264"/>
        <w:ind w:firstLine="600"/>
        <w:jc w:val="both"/>
      </w:pPr>
      <w:r>
        <w:rPr>
          <w:rFonts w:ascii="Times New Roman" w:hAnsi="Times New Roman"/>
          <w:b w:val="false"/>
          <w:i w:val="false"/>
          <w:color w:val="000000"/>
          <w:sz w:val="28"/>
        </w:rPr>
        <w:t>Режим дня и его значение для обучающихся, связь с умственной работоспособностью. Составление индивидуального режима дня, определение основных индивидуальных видов деятельности, их временных диапазонов и последовательности в выполнении.</w:t>
      </w:r>
    </w:p>
    <w:p>
      <w:pPr>
        <w:spacing w:before="0" w:after="0" w:line="264"/>
        <w:ind w:firstLine="600"/>
        <w:jc w:val="both"/>
      </w:pPr>
      <w:r>
        <w:rPr>
          <w:rFonts w:ascii="Times New Roman" w:hAnsi="Times New Roman"/>
          <w:b w:val="false"/>
          <w:i w:val="false"/>
          <w:color w:val="000000"/>
          <w:sz w:val="28"/>
        </w:rPr>
        <w:t>Физическое развитие человека, его показатели и способы измерения. Осанка как показатель физического развития, правила предупреждения её нарушений в условиях учебной и бытовой деятельности. Способы измерения и оценивания осанки. Составление комплексов физических упражнений с коррекционной направленностью и правил их самостоятельного проведения.</w:t>
      </w:r>
    </w:p>
    <w:p>
      <w:pPr>
        <w:spacing w:before="0" w:after="0" w:line="264"/>
        <w:ind w:firstLine="600"/>
        <w:jc w:val="both"/>
      </w:pPr>
      <w:r>
        <w:rPr>
          <w:rFonts w:ascii="Times New Roman" w:hAnsi="Times New Roman"/>
          <w:b w:val="false"/>
          <w:i w:val="false"/>
          <w:color w:val="000000"/>
          <w:sz w:val="28"/>
        </w:rPr>
        <w:t>Проведение самостоятельных занятий физическими упражнениями на открытых площадках и в домашних условиях, подготовка мест занятий, выбор одежды и обуви, предупреждение травматизма.</w:t>
      </w:r>
    </w:p>
    <w:p>
      <w:pPr>
        <w:spacing w:before="0" w:after="0" w:line="264"/>
        <w:ind w:firstLine="600"/>
        <w:jc w:val="both"/>
      </w:pPr>
      <w:r>
        <w:rPr>
          <w:rFonts w:ascii="Times New Roman" w:hAnsi="Times New Roman"/>
          <w:b w:val="false"/>
          <w:i w:val="false"/>
          <w:color w:val="000000"/>
          <w:sz w:val="28"/>
        </w:rPr>
        <w:t>Оценивание состояния организма в покое и после физической нагрузки в процессе самостоятельных занятий физической культуры и спортом.</w:t>
      </w:r>
    </w:p>
    <w:p>
      <w:pPr>
        <w:spacing w:before="0" w:after="0" w:line="264"/>
        <w:ind w:firstLine="600"/>
        <w:jc w:val="both"/>
      </w:pPr>
      <w:r>
        <w:rPr>
          <w:rFonts w:ascii="Times New Roman" w:hAnsi="Times New Roman"/>
          <w:b w:val="false"/>
          <w:i w:val="false"/>
          <w:color w:val="000000"/>
          <w:sz w:val="28"/>
        </w:rPr>
        <w:t>Составление дневника физической культуры.</w:t>
      </w:r>
    </w:p>
    <w:p>
      <w:pPr>
        <w:spacing w:before="0" w:after="0" w:line="264"/>
        <w:ind w:firstLine="600"/>
        <w:jc w:val="both"/>
      </w:pPr>
      <w:r>
        <w:rPr>
          <w:rFonts w:ascii="Times New Roman" w:hAnsi="Times New Roman"/>
          <w:b/>
          <w:i/>
          <w:color w:val="000000"/>
          <w:sz w:val="28"/>
        </w:rPr>
        <w:t>Физическое совершенствование.</w:t>
      </w:r>
    </w:p>
    <w:p>
      <w:pPr>
        <w:spacing w:before="0" w:after="0" w:line="264"/>
        <w:ind w:firstLine="600"/>
        <w:jc w:val="both"/>
      </w:pPr>
      <w:r>
        <w:rPr>
          <w:rFonts w:ascii="Times New Roman" w:hAnsi="Times New Roman"/>
          <w:b w:val="false"/>
          <w:i/>
          <w:color w:val="000000"/>
          <w:sz w:val="28"/>
        </w:rPr>
        <w:t>Физкультурно-оздоровительная деятельность.</w:t>
      </w:r>
    </w:p>
    <w:p>
      <w:pPr>
        <w:spacing w:before="0" w:after="0" w:line="264"/>
        <w:ind w:firstLine="600"/>
        <w:jc w:val="both"/>
      </w:pPr>
      <w:r>
        <w:rPr>
          <w:rFonts w:ascii="Times New Roman" w:hAnsi="Times New Roman"/>
          <w:b w:val="false"/>
          <w:i w:val="false"/>
          <w:color w:val="000000"/>
          <w:sz w:val="28"/>
        </w:rPr>
        <w:t>Роль и значение физкультурно-оздоровительной деятельности в здоровом образе жизни современного человека. Упражнения утренней зарядки и физкультминуток, дыхательной и зрительной гимнастики в процессе учебных занятий, закаливающие процедуры после занятий утренней зарядкой. Упражнения на развитие гибкости и подвижности суставов, развитие координации; формирование телосложения с использованием внешних отягощений.</w:t>
      </w:r>
    </w:p>
    <w:p>
      <w:pPr>
        <w:spacing w:before="0" w:after="0" w:line="264"/>
        <w:ind w:firstLine="600"/>
        <w:jc w:val="both"/>
      </w:pPr>
      <w:r>
        <w:rPr>
          <w:rFonts w:ascii="Times New Roman" w:hAnsi="Times New Roman"/>
          <w:b w:val="false"/>
          <w:i/>
          <w:color w:val="000000"/>
          <w:sz w:val="28"/>
        </w:rPr>
        <w:t>Спортивно-оздоровительная деятельность.</w:t>
      </w:r>
    </w:p>
    <w:p>
      <w:pPr>
        <w:spacing w:before="0" w:after="0" w:line="264"/>
        <w:ind w:firstLine="600"/>
        <w:jc w:val="both"/>
      </w:pPr>
      <w:r>
        <w:rPr>
          <w:rFonts w:ascii="Times New Roman" w:hAnsi="Times New Roman"/>
          <w:b w:val="false"/>
          <w:i w:val="false"/>
          <w:color w:val="000000"/>
          <w:sz w:val="28"/>
        </w:rPr>
        <w:t>Роль и значение спортивно-оздоровительной деятельности в здоровом образе жизни современного человека.</w:t>
      </w:r>
    </w:p>
    <w:p>
      <w:pPr>
        <w:spacing w:before="0" w:after="0" w:line="264"/>
        <w:ind w:firstLine="600"/>
        <w:jc w:val="both"/>
      </w:pPr>
      <w:r>
        <w:rPr>
          <w:rFonts w:ascii="Times New Roman" w:hAnsi="Times New Roman"/>
          <w:b w:val="false"/>
          <w:i w:val="false"/>
          <w:color w:val="000000"/>
          <w:sz w:val="28"/>
        </w:rPr>
        <w:t>Модуль «Гимнастика».</w:t>
      </w:r>
    </w:p>
    <w:p>
      <w:pPr>
        <w:spacing w:before="0" w:after="0" w:line="264"/>
        <w:ind w:firstLine="600"/>
        <w:jc w:val="both"/>
      </w:pPr>
      <w:r>
        <w:rPr>
          <w:rFonts w:ascii="Times New Roman" w:hAnsi="Times New Roman"/>
          <w:b w:val="false"/>
          <w:i w:val="false"/>
          <w:color w:val="000000"/>
          <w:sz w:val="28"/>
        </w:rPr>
        <w:t>Кувырки вперёд и назад в группировке, кувырки вперёд ноги «скрестно», кувырки назад из стойки на лопатках (мальчики). Опорные прыжки через гимнастического козла ноги врозь (мальчики), опорные прыжки на гимнастического козла с последующим спрыгиванием (девочки).</w:t>
      </w:r>
    </w:p>
    <w:p>
      <w:pPr>
        <w:spacing w:before="0" w:after="0" w:line="264"/>
        <w:ind w:firstLine="600"/>
        <w:jc w:val="both"/>
      </w:pPr>
      <w:r>
        <w:rPr>
          <w:rFonts w:ascii="Times New Roman" w:hAnsi="Times New Roman"/>
          <w:b w:val="false"/>
          <w:i w:val="false"/>
          <w:color w:val="000000"/>
          <w:sz w:val="28"/>
        </w:rPr>
        <w:t>Упражнения на низком гимнастическом бревне: передвижение ходьбой с поворотами кругом и на 90°, лёгкие подпрыгивания, подпрыгивания толчком двумя ногами, передвижение приставным шагом (девочки). Упражнения на гимнастической лестнице: перелезание приставным шагом правым и левым боком, лазанье разноимённым способом по диагонали и одноимённым способом вверх. Расхождение на гимнастической скамейке правым и левым боком способом «удерживая за плечи».</w:t>
      </w:r>
    </w:p>
    <w:p>
      <w:pPr>
        <w:spacing w:before="0" w:after="0" w:line="264"/>
        <w:ind w:firstLine="600"/>
        <w:jc w:val="both"/>
      </w:pPr>
      <w:r>
        <w:rPr>
          <w:rFonts w:ascii="Times New Roman" w:hAnsi="Times New Roman"/>
          <w:b w:val="false"/>
          <w:i w:val="false"/>
          <w:color w:val="000000"/>
          <w:sz w:val="28"/>
        </w:rPr>
        <w:t>Модуль «Лёгкая атлетика».</w:t>
      </w:r>
    </w:p>
    <w:p>
      <w:pPr>
        <w:spacing w:before="0" w:after="0" w:line="264"/>
        <w:ind w:firstLine="600"/>
        <w:jc w:val="both"/>
      </w:pPr>
      <w:r>
        <w:rPr>
          <w:rFonts w:ascii="Times New Roman" w:hAnsi="Times New Roman"/>
          <w:b w:val="false"/>
          <w:i w:val="false"/>
          <w:color w:val="000000"/>
          <w:sz w:val="28"/>
        </w:rPr>
        <w:t>Бег на длинные дистанции с равномерной скоростью передвижения с высокого старта, бег на короткие дистанции с максимальной скоростью передвижения. Прыжки в длину с разбега способом «согнув ноги», прыжки в высоту с прямого разбега.</w:t>
      </w:r>
    </w:p>
    <w:p>
      <w:pPr>
        <w:spacing w:before="0" w:after="0" w:line="264"/>
        <w:ind w:firstLine="600"/>
        <w:jc w:val="both"/>
      </w:pPr>
      <w:r>
        <w:rPr>
          <w:rFonts w:ascii="Times New Roman" w:hAnsi="Times New Roman"/>
          <w:b w:val="false"/>
          <w:i w:val="false"/>
          <w:color w:val="000000"/>
          <w:sz w:val="28"/>
        </w:rPr>
        <w:t>Метание малого мяча с места в вертикальную неподвижную мишень, метание малого мяча на дальность с трёх шагов разбега.</w:t>
      </w:r>
    </w:p>
    <w:p>
      <w:pPr>
        <w:spacing w:before="0" w:after="0" w:line="264"/>
        <w:ind w:firstLine="600"/>
        <w:jc w:val="both"/>
      </w:pPr>
      <w:r>
        <w:rPr>
          <w:rFonts w:ascii="Times New Roman" w:hAnsi="Times New Roman"/>
          <w:b w:val="false"/>
          <w:i w:val="false"/>
          <w:color w:val="000000"/>
          <w:sz w:val="28"/>
        </w:rPr>
        <w:t>Модуль «Зимние виды спорта».</w:t>
      </w:r>
    </w:p>
    <w:p>
      <w:pPr>
        <w:spacing w:before="0" w:after="0" w:line="264"/>
        <w:ind w:firstLine="600"/>
        <w:jc w:val="both"/>
      </w:pPr>
      <w:r>
        <w:rPr>
          <w:rFonts w:ascii="Times New Roman" w:hAnsi="Times New Roman"/>
          <w:b w:val="false"/>
          <w:i w:val="false"/>
          <w:color w:val="000000"/>
          <w:sz w:val="28"/>
        </w:rPr>
        <w:t>Передвижение на лыжах попеременным двухшажным ходом, повороты на лыжах переступанием на месте и в движении по учебной дистанции, подъём по пологому склону способом «лесенка» и спуск в основной стойке, преодоление небольших бугров и впадин при спуске с пологого склона.</w:t>
      </w:r>
    </w:p>
    <w:p>
      <w:pPr>
        <w:spacing w:before="0" w:after="0" w:line="264"/>
        <w:ind w:firstLine="600"/>
        <w:jc w:val="both"/>
      </w:pPr>
      <w:r>
        <w:rPr>
          <w:rFonts w:ascii="Times New Roman" w:hAnsi="Times New Roman"/>
          <w:b w:val="false"/>
          <w:i w:val="false"/>
          <w:color w:val="000000"/>
          <w:sz w:val="28"/>
        </w:rPr>
        <w:t>Модуль «Спортивные игры».</w:t>
      </w:r>
    </w:p>
    <w:p>
      <w:pPr>
        <w:spacing w:before="0" w:after="0" w:line="264"/>
        <w:ind w:firstLine="600"/>
        <w:jc w:val="both"/>
      </w:pPr>
      <w:r>
        <w:rPr>
          <w:rFonts w:ascii="Times New Roman" w:hAnsi="Times New Roman"/>
          <w:b w:val="false"/>
          <w:i w:val="false"/>
          <w:color w:val="000000"/>
          <w:sz w:val="28"/>
        </w:rPr>
        <w:t>Баскетбол. Передача мяча двумя руками от груди, на месте и в движении, ведение мяча на месте и в движении «по прямой», «по кругу» и «змейкой», бросок мяча в корзину двумя руками от груди с места, ранее разученные технические действия с мячом.</w:t>
      </w:r>
    </w:p>
    <w:p>
      <w:pPr>
        <w:spacing w:before="0" w:after="0" w:line="264"/>
        <w:ind w:firstLine="600"/>
        <w:jc w:val="both"/>
      </w:pPr>
      <w:r>
        <w:rPr>
          <w:rFonts w:ascii="Times New Roman" w:hAnsi="Times New Roman"/>
          <w:b w:val="false"/>
          <w:i w:val="false"/>
          <w:color w:val="000000"/>
          <w:sz w:val="28"/>
        </w:rPr>
        <w:t xml:space="preserve">Волейбол. Прямая нижняя подача мяча, приём и передача мяча двумя руками снизу и сверху на месте и в движении, ранее разученные технические действия с мячом. </w:t>
      </w:r>
    </w:p>
    <w:p>
      <w:pPr>
        <w:spacing w:before="0" w:after="0" w:line="264"/>
        <w:ind w:firstLine="600"/>
        <w:jc w:val="both"/>
      </w:pPr>
      <w:r>
        <w:rPr>
          <w:rFonts w:ascii="Times New Roman" w:hAnsi="Times New Roman"/>
          <w:b w:val="false"/>
          <w:i w:val="false"/>
          <w:color w:val="000000"/>
          <w:sz w:val="28"/>
        </w:rPr>
        <w:t xml:space="preserve">Футбол. Удар по неподвижному мячу внутренней стороной стопы с небольшого разбега, остановка катящегося мяча способом «наступания», ведение мяча «по прямой», «по кругу» и «змейкой», обводка мячом ориентиров (конусов). </w:t>
      </w:r>
    </w:p>
    <w:p>
      <w:pPr>
        <w:spacing w:before="0" w:after="0" w:line="264"/>
        <w:ind w:firstLine="600"/>
        <w:jc w:val="both"/>
      </w:pPr>
      <w:r>
        <w:rPr>
          <w:rFonts w:ascii="Times New Roman" w:hAnsi="Times New Roman"/>
          <w:b w:val="false"/>
          <w:i w:val="false"/>
          <w:color w:val="000000"/>
          <w:sz w:val="28"/>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pPr>
        <w:spacing w:before="0" w:after="0" w:line="264"/>
        <w:ind w:firstLine="600"/>
        <w:jc w:val="both"/>
      </w:pPr>
      <w:r>
        <w:rPr>
          <w:rFonts w:ascii="Times New Roman" w:hAnsi="Times New Roman"/>
          <w:b w:val="false"/>
          <w:i w:val="false"/>
          <w:color w:val="000000"/>
          <w:sz w:val="28"/>
        </w:rPr>
        <w:t>Модуль «Спорт».</w:t>
      </w:r>
    </w:p>
    <w:p>
      <w:pPr>
        <w:spacing w:before="0" w:after="0" w:line="264"/>
        <w:ind w:firstLine="600"/>
        <w:jc w:val="both"/>
      </w:pPr>
      <w:r>
        <w:rPr>
          <w:rFonts w:ascii="Times New Roman" w:hAnsi="Times New Roman"/>
          <w:b w:val="false"/>
          <w:i w:val="false"/>
          <w:color w:val="000000"/>
          <w:sz w:val="28"/>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pPr>
        <w:spacing w:before="0" w:after="0"/>
        <w:ind w:left="120"/>
        <w:jc w:val="left"/>
      </w:pPr>
      <w:bookmarkStart w:name="_Toc137567698" w:id="11"/>
      <w:bookmarkEnd w:id="11"/>
    </w:p>
    <w:p>
      <w:pPr>
        <w:spacing w:before="0" w:after="0"/>
        <w:ind w:left="120"/>
        <w:jc w:val="left"/>
      </w:pPr>
    </w:p>
    <w:p>
      <w:pPr>
        <w:spacing w:before="0" w:after="0"/>
        <w:ind w:left="120"/>
        <w:jc w:val="left"/>
      </w:pPr>
      <w:r>
        <w:rPr>
          <w:rFonts w:ascii="Times New Roman" w:hAnsi="Times New Roman"/>
          <w:b/>
          <w:i w:val="false"/>
          <w:color w:val="000000"/>
          <w:sz w:val="28"/>
        </w:rPr>
        <w:t>6 КЛАСС</w:t>
      </w:r>
    </w:p>
    <w:p>
      <w:pPr>
        <w:spacing w:before="0" w:after="0" w:line="264"/>
        <w:ind w:firstLine="600"/>
        <w:jc w:val="both"/>
      </w:pPr>
      <w:r>
        <w:rPr>
          <w:rFonts w:ascii="Times New Roman" w:hAnsi="Times New Roman"/>
          <w:b/>
          <w:i/>
          <w:color w:val="000000"/>
          <w:sz w:val="28"/>
        </w:rPr>
        <w:t>Знания о физической культуре.</w:t>
      </w:r>
    </w:p>
    <w:p>
      <w:pPr>
        <w:spacing w:before="0" w:after="0" w:line="264"/>
        <w:ind w:firstLine="600"/>
        <w:jc w:val="both"/>
      </w:pPr>
      <w:r>
        <w:rPr>
          <w:rFonts w:ascii="Times New Roman" w:hAnsi="Times New Roman"/>
          <w:b w:val="false"/>
          <w:i w:val="false"/>
          <w:color w:val="000000"/>
          <w:sz w:val="28"/>
        </w:rPr>
        <w:t>Возрождение Олимпийских игр и олимпийского движения в современном мире, роль Пьера де Кубертена в их становлении и развитии. Девиз, символика и ритуалы современных Олимпийских игр. История организации и проведения первых Олимпийских игр современности, первые олимпийские чемпионы.</w:t>
      </w:r>
    </w:p>
    <w:p>
      <w:pPr>
        <w:spacing w:before="0" w:after="0" w:line="264"/>
        <w:ind w:firstLine="600"/>
        <w:jc w:val="both"/>
      </w:pPr>
      <w:r>
        <w:rPr>
          <w:rFonts w:ascii="Times New Roman" w:hAnsi="Times New Roman"/>
          <w:b/>
          <w:i/>
          <w:color w:val="000000"/>
          <w:sz w:val="28"/>
        </w:rPr>
        <w:t>Способы самостоятельной деятельности.</w:t>
      </w:r>
    </w:p>
    <w:p>
      <w:pPr>
        <w:spacing w:before="0" w:after="0" w:line="264"/>
        <w:ind w:firstLine="600"/>
        <w:jc w:val="both"/>
      </w:pPr>
      <w:r>
        <w:rPr>
          <w:rFonts w:ascii="Times New Roman" w:hAnsi="Times New Roman"/>
          <w:b w:val="false"/>
          <w:i w:val="false"/>
          <w:color w:val="000000"/>
          <w:sz w:val="28"/>
        </w:rPr>
        <w:t xml:space="preserve">Ведение дневника физической культуры. Физическая подготовка и её влияние на развитие систем организма, связь с укреплением здоровья, физическая подготовленность как результат физической подготовки. </w:t>
      </w:r>
    </w:p>
    <w:p>
      <w:pPr>
        <w:spacing w:before="0" w:after="0" w:line="264"/>
        <w:ind w:firstLine="600"/>
        <w:jc w:val="both"/>
      </w:pPr>
      <w:r>
        <w:rPr>
          <w:rFonts w:ascii="Times New Roman" w:hAnsi="Times New Roman"/>
          <w:b w:val="false"/>
          <w:i w:val="false"/>
          <w:color w:val="000000"/>
          <w:sz w:val="28"/>
        </w:rPr>
        <w:t xml:space="preserve">Правила и способы самостоятельного развития физических качеств. Способы определения индивидуальной физической нагрузки. Правила проведения измерительных процедур по оценке физической подготовленности. Правила техники выполнения тестовых заданий и способы регистрации их результатов. </w:t>
      </w:r>
    </w:p>
    <w:p>
      <w:pPr>
        <w:spacing w:before="0" w:after="0" w:line="264"/>
        <w:ind w:firstLine="600"/>
        <w:jc w:val="both"/>
      </w:pPr>
      <w:r>
        <w:rPr>
          <w:rFonts w:ascii="Times New Roman" w:hAnsi="Times New Roman"/>
          <w:b w:val="false"/>
          <w:i w:val="false"/>
          <w:color w:val="000000"/>
          <w:sz w:val="28"/>
        </w:rPr>
        <w:t>Правила и способы составления плана самостоятельных занятий физической подготовкой.</w:t>
      </w:r>
    </w:p>
    <w:p>
      <w:pPr>
        <w:spacing w:before="0" w:after="0" w:line="264"/>
        <w:ind w:firstLine="600"/>
        <w:jc w:val="both"/>
      </w:pPr>
      <w:r>
        <w:rPr>
          <w:rFonts w:ascii="Times New Roman" w:hAnsi="Times New Roman"/>
          <w:b/>
          <w:i/>
          <w:color w:val="000000"/>
          <w:sz w:val="28"/>
        </w:rPr>
        <w:t>Физическое совершенствование.</w:t>
      </w:r>
    </w:p>
    <w:p>
      <w:pPr>
        <w:spacing w:before="0" w:after="0" w:line="264"/>
        <w:ind w:firstLine="600"/>
        <w:jc w:val="both"/>
      </w:pPr>
      <w:r>
        <w:rPr>
          <w:rFonts w:ascii="Times New Roman" w:hAnsi="Times New Roman"/>
          <w:b w:val="false"/>
          <w:i/>
          <w:color w:val="000000"/>
          <w:sz w:val="28"/>
        </w:rPr>
        <w:t>Физкультурно-оздоровительная деятельность.</w:t>
      </w:r>
    </w:p>
    <w:p>
      <w:pPr>
        <w:spacing w:before="0" w:after="0" w:line="264"/>
        <w:ind w:firstLine="600"/>
        <w:jc w:val="both"/>
      </w:pPr>
      <w:r>
        <w:rPr>
          <w:rFonts w:ascii="Times New Roman" w:hAnsi="Times New Roman"/>
          <w:b w:val="false"/>
          <w:i w:val="false"/>
          <w:color w:val="000000"/>
          <w:sz w:val="28"/>
        </w:rPr>
        <w:t>Правила самостоятельного закаливания организма с помощью воздушных и солнечных ванн, купания в естественных водоёмах. Правила техники безопасности и гигиены мест занятий физическими упражнениями.</w:t>
      </w:r>
    </w:p>
    <w:p>
      <w:pPr>
        <w:spacing w:before="0" w:after="0" w:line="264"/>
        <w:ind w:firstLine="600"/>
        <w:jc w:val="both"/>
      </w:pPr>
      <w:r>
        <w:rPr>
          <w:rFonts w:ascii="Times New Roman" w:hAnsi="Times New Roman"/>
          <w:b w:val="false"/>
          <w:i w:val="false"/>
          <w:color w:val="000000"/>
          <w:sz w:val="28"/>
        </w:rPr>
        <w:t>Оздоровительные комплексы: упражнения для коррекции телосложения с использованием дополнительных отягощений, упражнения для профилактики нарушения зрения во время учебных занятий и работы за компьютером, упражнения для физкультпауз, направленных на поддержание оптимальной работоспособности мышц опорно-двигательного аппарата в режиме учебной деятельности.</w:t>
      </w:r>
    </w:p>
    <w:p>
      <w:pPr>
        <w:spacing w:before="0" w:after="0" w:line="264"/>
        <w:ind w:firstLine="600"/>
        <w:jc w:val="both"/>
      </w:pPr>
      <w:r>
        <w:rPr>
          <w:rFonts w:ascii="Times New Roman" w:hAnsi="Times New Roman"/>
          <w:b w:val="false"/>
          <w:i/>
          <w:color w:val="000000"/>
          <w:sz w:val="28"/>
        </w:rPr>
        <w:t>Спортивно-оздоровительная деятельность.</w:t>
      </w:r>
    </w:p>
    <w:p>
      <w:pPr>
        <w:spacing w:before="0" w:after="0" w:line="264"/>
        <w:ind w:firstLine="600"/>
        <w:jc w:val="both"/>
      </w:pPr>
      <w:r>
        <w:rPr>
          <w:rFonts w:ascii="Times New Roman" w:hAnsi="Times New Roman"/>
          <w:b w:val="false"/>
          <w:i w:val="false"/>
          <w:color w:val="000000"/>
          <w:sz w:val="28"/>
        </w:rPr>
        <w:t>Модуль «Гимнастика».</w:t>
      </w:r>
    </w:p>
    <w:p>
      <w:pPr>
        <w:spacing w:before="0" w:after="0" w:line="264"/>
        <w:ind w:firstLine="600"/>
        <w:jc w:val="both"/>
      </w:pPr>
      <w:r>
        <w:rPr>
          <w:rFonts w:ascii="Times New Roman" w:hAnsi="Times New Roman"/>
          <w:b w:val="false"/>
          <w:i w:val="false"/>
          <w:color w:val="000000"/>
          <w:sz w:val="28"/>
        </w:rPr>
        <w:t xml:space="preserve">Акробатическая комбинация из общеразвивающих и сложно координированных упражнений, стоек и кувырков, ранее разученных акробатических упражнений. </w:t>
      </w:r>
    </w:p>
    <w:p>
      <w:pPr>
        <w:spacing w:before="0" w:after="0" w:line="264"/>
        <w:ind w:firstLine="600"/>
        <w:jc w:val="both"/>
      </w:pPr>
      <w:r>
        <w:rPr>
          <w:rFonts w:ascii="Times New Roman" w:hAnsi="Times New Roman"/>
          <w:b w:val="false"/>
          <w:i w:val="false"/>
          <w:color w:val="000000"/>
          <w:sz w:val="28"/>
        </w:rPr>
        <w:t>Комбинация из стилизованных общеразвивающих упражнений и сложно-координированных упражнений ритмической гимнастики, разнообразных движений руками и ногами с разной амплитудой и траекторией, танцевальными движениями из ранее разученных танцев (девочки).</w:t>
      </w:r>
    </w:p>
    <w:p>
      <w:pPr>
        <w:spacing w:before="0" w:after="0" w:line="264"/>
        <w:ind w:firstLine="600"/>
        <w:jc w:val="both"/>
      </w:pPr>
      <w:r>
        <w:rPr>
          <w:rFonts w:ascii="Times New Roman" w:hAnsi="Times New Roman"/>
          <w:b w:val="false"/>
          <w:i w:val="false"/>
          <w:color w:val="000000"/>
          <w:sz w:val="28"/>
        </w:rPr>
        <w:t xml:space="preserve">Опорные прыжки через гимнастического козла с разбега способом «согнув ноги» (мальчики) и способом «ноги врозь» (девочки). </w:t>
      </w:r>
    </w:p>
    <w:p>
      <w:pPr>
        <w:spacing w:before="0" w:after="0" w:line="264"/>
        <w:ind w:firstLine="600"/>
        <w:jc w:val="both"/>
      </w:pPr>
      <w:r>
        <w:rPr>
          <w:rFonts w:ascii="Times New Roman" w:hAnsi="Times New Roman"/>
          <w:b w:val="false"/>
          <w:i w:val="false"/>
          <w:color w:val="000000"/>
          <w:sz w:val="28"/>
        </w:rPr>
        <w:t>Гимнастические комбинации на низком гимнастическом бревне с использованием стилизованных общеразвивающих и сложно-координированных упражнений, передвижений шагом и лёгким бегом, поворотами с разнообразными движениями рук и ног, удержанием статических поз (девочки).</w:t>
      </w:r>
    </w:p>
    <w:p>
      <w:pPr>
        <w:spacing w:before="0" w:after="0" w:line="264"/>
        <w:ind w:firstLine="600"/>
        <w:jc w:val="both"/>
      </w:pPr>
      <w:r>
        <w:rPr>
          <w:rFonts w:ascii="Times New Roman" w:hAnsi="Times New Roman"/>
          <w:b w:val="false"/>
          <w:i w:val="false"/>
          <w:color w:val="000000"/>
          <w:sz w:val="28"/>
        </w:rPr>
        <w:t xml:space="preserve">Упражнения на невысокой гимнастической перекладине: висы, упор ноги врозь, перемах вперёд и обратно (мальчики). </w:t>
      </w:r>
    </w:p>
    <w:p>
      <w:pPr>
        <w:spacing w:before="0" w:after="0" w:line="264"/>
        <w:ind w:firstLine="600"/>
        <w:jc w:val="both"/>
      </w:pPr>
      <w:r>
        <w:rPr>
          <w:rFonts w:ascii="Times New Roman" w:hAnsi="Times New Roman"/>
          <w:b w:val="false"/>
          <w:i w:val="false"/>
          <w:color w:val="000000"/>
          <w:sz w:val="28"/>
        </w:rPr>
        <w:t>Лазанье по канату в три приёма (мальчики).</w:t>
      </w:r>
    </w:p>
    <w:p>
      <w:pPr>
        <w:spacing w:before="0" w:after="0" w:line="264"/>
        <w:ind w:firstLine="600"/>
        <w:jc w:val="both"/>
      </w:pPr>
      <w:r>
        <w:rPr>
          <w:rFonts w:ascii="Times New Roman" w:hAnsi="Times New Roman"/>
          <w:b w:val="false"/>
          <w:i w:val="false"/>
          <w:color w:val="000000"/>
          <w:sz w:val="28"/>
        </w:rPr>
        <w:t>Модуль «Лёгкая атлетика».</w:t>
      </w:r>
    </w:p>
    <w:p>
      <w:pPr>
        <w:spacing w:before="0" w:after="0" w:line="264"/>
        <w:ind w:firstLine="600"/>
        <w:jc w:val="both"/>
      </w:pPr>
      <w:r>
        <w:rPr>
          <w:rFonts w:ascii="Times New Roman" w:hAnsi="Times New Roman"/>
          <w:b w:val="false"/>
          <w:i w:val="false"/>
          <w:color w:val="000000"/>
          <w:sz w:val="28"/>
        </w:rPr>
        <w:t>Старт с опорой на одну руку и последующим ускорением, спринтерский и гладкий равномерный бег по учебной дистанции, ранее разученные беговые упражнения.</w:t>
      </w:r>
    </w:p>
    <w:p>
      <w:pPr>
        <w:spacing w:before="0" w:after="0" w:line="264"/>
        <w:ind w:firstLine="600"/>
        <w:jc w:val="both"/>
      </w:pPr>
      <w:r>
        <w:rPr>
          <w:rFonts w:ascii="Times New Roman" w:hAnsi="Times New Roman"/>
          <w:b w:val="false"/>
          <w:i w:val="false"/>
          <w:color w:val="000000"/>
          <w:sz w:val="28"/>
        </w:rPr>
        <w:t xml:space="preserve">Прыжковые упражнения: прыжок в высоту с разбега способом «перешагивание», ранее разученные прыжковые упражнения в длину и высоту, напрыгивание и спрыгивание. </w:t>
      </w:r>
    </w:p>
    <w:p>
      <w:pPr>
        <w:spacing w:before="0" w:after="0" w:line="264"/>
        <w:ind w:firstLine="600"/>
        <w:jc w:val="both"/>
      </w:pPr>
      <w:r>
        <w:rPr>
          <w:rFonts w:ascii="Times New Roman" w:hAnsi="Times New Roman"/>
          <w:b w:val="false"/>
          <w:i w:val="false"/>
          <w:color w:val="000000"/>
          <w:sz w:val="28"/>
        </w:rPr>
        <w:t xml:space="preserve">Метание малого (теннисного) мяча в подвижную (раскачивающуюся) мишень. </w:t>
      </w:r>
    </w:p>
    <w:p>
      <w:pPr>
        <w:spacing w:before="0" w:after="0" w:line="264"/>
        <w:ind w:firstLine="600"/>
        <w:jc w:val="both"/>
      </w:pPr>
      <w:r>
        <w:rPr>
          <w:rFonts w:ascii="Times New Roman" w:hAnsi="Times New Roman"/>
          <w:b w:val="false"/>
          <w:i w:val="false"/>
          <w:color w:val="000000"/>
          <w:sz w:val="28"/>
        </w:rPr>
        <w:t>Модуль «Зимние виды спорта».</w:t>
      </w:r>
    </w:p>
    <w:p>
      <w:pPr>
        <w:spacing w:before="0" w:after="0" w:line="264"/>
        <w:ind w:firstLine="600"/>
        <w:jc w:val="both"/>
      </w:pPr>
      <w:r>
        <w:rPr>
          <w:rFonts w:ascii="Times New Roman" w:hAnsi="Times New Roman"/>
          <w:b w:val="false"/>
          <w:i w:val="false"/>
          <w:color w:val="000000"/>
          <w:sz w:val="28"/>
        </w:rPr>
        <w:t xml:space="preserve">Передвижение на лыжах одновременным одношажным ходом, преодоление небольших трамплинов при спуске с пологого склона в низкой стойке, ранее разученные упражнения лыжной подготовки, передвижения по учебной дистанции, повороты, спуски, торможение. </w:t>
      </w:r>
    </w:p>
    <w:p>
      <w:pPr>
        <w:spacing w:before="0" w:after="0" w:line="264"/>
        <w:ind w:firstLine="600"/>
        <w:jc w:val="both"/>
      </w:pPr>
      <w:r>
        <w:rPr>
          <w:rFonts w:ascii="Times New Roman" w:hAnsi="Times New Roman"/>
          <w:b w:val="false"/>
          <w:i w:val="false"/>
          <w:color w:val="000000"/>
          <w:sz w:val="28"/>
        </w:rPr>
        <w:t>Модуль «Спортивные игры».</w:t>
      </w:r>
    </w:p>
    <w:p>
      <w:pPr>
        <w:spacing w:before="0" w:after="0" w:line="264"/>
        <w:ind w:firstLine="600"/>
        <w:jc w:val="both"/>
      </w:pPr>
      <w:r>
        <w:rPr>
          <w:rFonts w:ascii="Times New Roman" w:hAnsi="Times New Roman"/>
          <w:b w:val="false"/>
          <w:i w:val="false"/>
          <w:color w:val="000000"/>
          <w:sz w:val="28"/>
        </w:rPr>
        <w:t xml:space="preserve">Баскетбол. Технические действия игрока без мяча: передвижение в стойке баскетболиста, прыжки вверх толчком одной ногой и приземлением на другую ногу, остановка двумя шагами и прыжком. </w:t>
      </w:r>
    </w:p>
    <w:p>
      <w:pPr>
        <w:spacing w:before="0" w:after="0" w:line="264"/>
        <w:ind w:firstLine="600"/>
        <w:jc w:val="both"/>
      </w:pPr>
      <w:r>
        <w:rPr>
          <w:rFonts w:ascii="Times New Roman" w:hAnsi="Times New Roman"/>
          <w:b w:val="false"/>
          <w:i w:val="false"/>
          <w:color w:val="000000"/>
          <w:sz w:val="28"/>
        </w:rPr>
        <w:t>Упражнения с мячом: ранее разученные упражнения в ведении мяча в разных направлениях и по разной траектории, на передачу и броски мяча в корзину.</w:t>
      </w:r>
    </w:p>
    <w:p>
      <w:pPr>
        <w:spacing w:before="0" w:after="0" w:line="264"/>
        <w:ind w:firstLine="600"/>
        <w:jc w:val="both"/>
      </w:pPr>
      <w:r>
        <w:rPr>
          <w:rFonts w:ascii="Times New Roman" w:hAnsi="Times New Roman"/>
          <w:b w:val="false"/>
          <w:i w:val="false"/>
          <w:color w:val="000000"/>
          <w:sz w:val="28"/>
        </w:rPr>
        <w:t xml:space="preserve">Правила игры и игровая деятельность по правилам с использованием разученных технических приёмов. </w:t>
      </w:r>
    </w:p>
    <w:p>
      <w:pPr>
        <w:spacing w:before="0" w:after="0" w:line="264"/>
        <w:ind w:firstLine="600"/>
        <w:jc w:val="both"/>
      </w:pPr>
      <w:r>
        <w:rPr>
          <w:rFonts w:ascii="Times New Roman" w:hAnsi="Times New Roman"/>
          <w:b w:val="false"/>
          <w:i w:val="false"/>
          <w:color w:val="000000"/>
          <w:sz w:val="28"/>
        </w:rPr>
        <w:t xml:space="preserve">Волейбол. Приём и передача мяча двумя руками снизу в разные зоны площадки команды соперника. Правила игры и игровая деятельность по правилам с использованием разученных технических приёмов в подаче мяча, его приёме и передаче двумя руками снизу и сверху. </w:t>
      </w:r>
    </w:p>
    <w:p>
      <w:pPr>
        <w:spacing w:before="0" w:after="0" w:line="264"/>
        <w:ind w:firstLine="600"/>
        <w:jc w:val="both"/>
      </w:pPr>
      <w:r>
        <w:rPr>
          <w:rFonts w:ascii="Times New Roman" w:hAnsi="Times New Roman"/>
          <w:b w:val="false"/>
          <w:i w:val="false"/>
          <w:color w:val="000000"/>
          <w:sz w:val="28"/>
        </w:rPr>
        <w:t xml:space="preserve">Футбол. Удары по катящемуся мячу с разбега. Правила игры и игровая деятельность по правилам с использованием разученных технических приёмов в остановке и передаче мяча, его ведении и обводке. </w:t>
      </w:r>
    </w:p>
    <w:p>
      <w:pPr>
        <w:spacing w:before="0" w:after="0" w:line="264"/>
        <w:ind w:firstLine="600"/>
        <w:jc w:val="both"/>
      </w:pPr>
      <w:r>
        <w:rPr>
          <w:rFonts w:ascii="Times New Roman" w:hAnsi="Times New Roman"/>
          <w:b w:val="false"/>
          <w:i w:val="false"/>
          <w:color w:val="000000"/>
          <w:sz w:val="28"/>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pPr>
        <w:spacing w:before="0" w:after="0" w:line="264"/>
        <w:ind w:firstLine="600"/>
        <w:jc w:val="both"/>
      </w:pPr>
      <w:r>
        <w:rPr>
          <w:rFonts w:ascii="Times New Roman" w:hAnsi="Times New Roman"/>
          <w:b w:val="false"/>
          <w:i w:val="false"/>
          <w:color w:val="000000"/>
          <w:sz w:val="28"/>
        </w:rPr>
        <w:t>Модуль «Спорт».</w:t>
      </w:r>
    </w:p>
    <w:p>
      <w:pPr>
        <w:spacing w:before="0" w:after="0" w:line="264"/>
        <w:ind w:firstLine="600"/>
        <w:jc w:val="both"/>
      </w:pPr>
      <w:r>
        <w:rPr>
          <w:rFonts w:ascii="Times New Roman" w:hAnsi="Times New Roman"/>
          <w:b w:val="false"/>
          <w:i w:val="false"/>
          <w:color w:val="000000"/>
          <w:sz w:val="28"/>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pPr>
        <w:spacing w:before="0" w:after="0"/>
        <w:ind w:left="120"/>
        <w:jc w:val="left"/>
      </w:pPr>
      <w:bookmarkStart w:name="_Toc137567699" w:id="12"/>
      <w:bookmarkEnd w:id="12"/>
    </w:p>
    <w:p>
      <w:pPr>
        <w:spacing w:before="0" w:after="0"/>
        <w:ind w:left="120"/>
        <w:jc w:val="left"/>
      </w:pPr>
    </w:p>
    <w:p>
      <w:pPr>
        <w:spacing w:before="0" w:after="0"/>
        <w:ind w:left="120"/>
        <w:jc w:val="left"/>
      </w:pPr>
      <w:r>
        <w:rPr>
          <w:rFonts w:ascii="Times New Roman" w:hAnsi="Times New Roman"/>
          <w:b/>
          <w:i w:val="false"/>
          <w:color w:val="000000"/>
          <w:sz w:val="28"/>
        </w:rPr>
        <w:t>7 КЛАСС</w:t>
      </w:r>
    </w:p>
    <w:p>
      <w:pPr>
        <w:spacing w:before="0" w:after="0" w:line="264"/>
        <w:ind w:firstLine="600"/>
        <w:jc w:val="both"/>
      </w:pPr>
      <w:r>
        <w:rPr>
          <w:rFonts w:ascii="Times New Roman" w:hAnsi="Times New Roman"/>
          <w:b/>
          <w:i/>
          <w:color w:val="000000"/>
          <w:spacing w:val="-2"/>
          <w:sz w:val="28"/>
        </w:rPr>
        <w:t>Знания о физической культуре.</w:t>
      </w:r>
    </w:p>
    <w:p>
      <w:pPr>
        <w:spacing w:before="0" w:after="0" w:line="264"/>
        <w:ind w:firstLine="600"/>
        <w:jc w:val="both"/>
      </w:pPr>
      <w:r>
        <w:rPr>
          <w:rFonts w:ascii="Times New Roman" w:hAnsi="Times New Roman"/>
          <w:b w:val="false"/>
          <w:i w:val="false"/>
          <w:color w:val="000000"/>
          <w:spacing w:val="-2"/>
          <w:sz w:val="28"/>
        </w:rPr>
        <w:t>Зарождение олимпийского движения в дореволюционной России, роль А.Д. Бутовского в развитии отечественной системы физического воспитания и спорта. Олимпийское движение в СССР и современной России, характеристика основных этапов развития. Выдающиеся советские и российские олимпийцы.</w:t>
      </w:r>
    </w:p>
    <w:p>
      <w:pPr>
        <w:spacing w:before="0" w:after="0" w:line="264"/>
        <w:ind w:firstLine="600"/>
        <w:jc w:val="both"/>
      </w:pPr>
      <w:r>
        <w:rPr>
          <w:rFonts w:ascii="Times New Roman" w:hAnsi="Times New Roman"/>
          <w:b w:val="false"/>
          <w:i w:val="false"/>
          <w:color w:val="000000"/>
          <w:spacing w:val="-2"/>
          <w:sz w:val="28"/>
        </w:rPr>
        <w:t>Влияние занятий физической культурой и спортом на воспитание положительных качеств личности современного человека.</w:t>
      </w:r>
    </w:p>
    <w:p>
      <w:pPr>
        <w:spacing w:before="0" w:after="0" w:line="264"/>
        <w:ind w:firstLine="600"/>
        <w:jc w:val="both"/>
      </w:pPr>
      <w:r>
        <w:rPr>
          <w:rFonts w:ascii="Times New Roman" w:hAnsi="Times New Roman"/>
          <w:b/>
          <w:i/>
          <w:color w:val="000000"/>
          <w:spacing w:val="-2"/>
          <w:sz w:val="28"/>
        </w:rPr>
        <w:t>Способы самостоятельной деятельности.</w:t>
      </w:r>
    </w:p>
    <w:p>
      <w:pPr>
        <w:spacing w:before="0" w:after="0" w:line="264"/>
        <w:ind w:firstLine="600"/>
        <w:jc w:val="both"/>
      </w:pPr>
      <w:r>
        <w:rPr>
          <w:rFonts w:ascii="Times New Roman" w:hAnsi="Times New Roman"/>
          <w:b w:val="false"/>
          <w:i w:val="false"/>
          <w:color w:val="000000"/>
          <w:spacing w:val="-2"/>
          <w:sz w:val="28"/>
        </w:rPr>
        <w:t xml:space="preserve">Правила техники безопасности и гигиены мест занятий в процессе выполнения физических упражнений на открытых площадках. Ведение дневника по физической культуре. </w:t>
      </w:r>
    </w:p>
    <w:p>
      <w:pPr>
        <w:spacing w:before="0" w:after="0" w:line="264"/>
        <w:ind w:firstLine="600"/>
        <w:jc w:val="both"/>
      </w:pPr>
      <w:r>
        <w:rPr>
          <w:rFonts w:ascii="Times New Roman" w:hAnsi="Times New Roman"/>
          <w:b w:val="false"/>
          <w:i w:val="false"/>
          <w:color w:val="000000"/>
          <w:spacing w:val="-2"/>
          <w:sz w:val="28"/>
        </w:rPr>
        <w:t>Техническая подготовка и её значение для человека, основные правила технической подготовки. Двигательные действия как основа технической подготовки, понятие двигательного умения и двигательного навыка. Способы оценивания техники двигательных действий и организация процедуры оценивания. Ошибки при разучивании техники выполнения двигательных действий, причины и способы их предупреждения при самостоятельных занятиях технической подготовкой.</w:t>
      </w:r>
    </w:p>
    <w:p>
      <w:pPr>
        <w:spacing w:before="0" w:after="0" w:line="264"/>
        <w:ind w:firstLine="600"/>
        <w:jc w:val="both"/>
      </w:pPr>
      <w:r>
        <w:rPr>
          <w:rFonts w:ascii="Times New Roman" w:hAnsi="Times New Roman"/>
          <w:b w:val="false"/>
          <w:i w:val="false"/>
          <w:color w:val="000000"/>
          <w:spacing w:val="-2"/>
          <w:sz w:val="28"/>
        </w:rPr>
        <w:t>Планирование самостоятельных занятий технической подготовкой на учебный год и учебную четверть. Составление плана учебного занятия по самостоятельной технической подготовке. Способы оценивания оздоровительного эффекта занятий физической культурой с помощью «индекса Кетле», «ортостатической пробы», «функциональной пробы со стандартной нагрузкой».</w:t>
      </w:r>
    </w:p>
    <w:p>
      <w:pPr>
        <w:spacing w:before="0" w:after="0" w:line="264"/>
        <w:ind w:firstLine="600"/>
        <w:jc w:val="both"/>
      </w:pPr>
      <w:r>
        <w:rPr>
          <w:rFonts w:ascii="Times New Roman" w:hAnsi="Times New Roman"/>
          <w:b/>
          <w:i/>
          <w:color w:val="000000"/>
          <w:spacing w:val="-2"/>
          <w:sz w:val="28"/>
        </w:rPr>
        <w:t>Физическое совершенствование.</w:t>
      </w:r>
    </w:p>
    <w:p>
      <w:pPr>
        <w:spacing w:before="0" w:after="0" w:line="264"/>
        <w:ind w:firstLine="600"/>
        <w:jc w:val="both"/>
      </w:pPr>
      <w:r>
        <w:rPr>
          <w:rFonts w:ascii="Times New Roman" w:hAnsi="Times New Roman"/>
          <w:b w:val="false"/>
          <w:i/>
          <w:color w:val="000000"/>
          <w:spacing w:val="-2"/>
          <w:sz w:val="28"/>
        </w:rPr>
        <w:t>Физкультурно-оздоровительная деятельность.</w:t>
      </w:r>
    </w:p>
    <w:p>
      <w:pPr>
        <w:spacing w:before="0" w:after="0" w:line="264"/>
        <w:ind w:firstLine="600"/>
        <w:jc w:val="both"/>
      </w:pPr>
      <w:r>
        <w:rPr>
          <w:rFonts w:ascii="Times New Roman" w:hAnsi="Times New Roman"/>
          <w:b w:val="false"/>
          <w:i w:val="false"/>
          <w:color w:val="000000"/>
          <w:spacing w:val="-2"/>
          <w:sz w:val="28"/>
        </w:rPr>
        <w:t xml:space="preserve">Оздоровительные комплексы для самостоятельных занятий с добавлением ранее разученных упражнений: для коррекции телосложения и профилактики нарушения осанки, дыхательной и зрительной гимнастики в режиме учебного дня. </w:t>
      </w:r>
    </w:p>
    <w:p>
      <w:pPr>
        <w:spacing w:before="0" w:after="0" w:line="264"/>
        <w:ind w:firstLine="600"/>
        <w:jc w:val="both"/>
      </w:pPr>
      <w:r>
        <w:rPr>
          <w:rFonts w:ascii="Times New Roman" w:hAnsi="Times New Roman"/>
          <w:b w:val="false"/>
          <w:i/>
          <w:color w:val="000000"/>
          <w:spacing w:val="-2"/>
          <w:sz w:val="28"/>
        </w:rPr>
        <w:t xml:space="preserve">Спортивно-оздоровительная деятельность. </w:t>
      </w:r>
    </w:p>
    <w:p>
      <w:pPr>
        <w:spacing w:before="0" w:after="0" w:line="264"/>
        <w:ind w:firstLine="600"/>
        <w:jc w:val="both"/>
      </w:pPr>
      <w:r>
        <w:rPr>
          <w:rFonts w:ascii="Times New Roman" w:hAnsi="Times New Roman"/>
          <w:b w:val="false"/>
          <w:i w:val="false"/>
          <w:color w:val="000000"/>
          <w:spacing w:val="-2"/>
          <w:sz w:val="28"/>
        </w:rPr>
        <w:t>Модуль «Гимнастика».</w:t>
      </w:r>
    </w:p>
    <w:p>
      <w:pPr>
        <w:spacing w:before="0" w:after="0" w:line="264"/>
        <w:ind w:firstLine="600"/>
        <w:jc w:val="both"/>
      </w:pPr>
      <w:r>
        <w:rPr>
          <w:rFonts w:ascii="Times New Roman" w:hAnsi="Times New Roman"/>
          <w:b w:val="false"/>
          <w:i w:val="false"/>
          <w:color w:val="000000"/>
          <w:spacing w:val="-2"/>
          <w:sz w:val="28"/>
        </w:rPr>
        <w:t>Акробатические комбинации из ранее разученных упражнений с добавлением упражнений ритмической гимнастики (девочки). Простейшие акробатические пирамиды в парах и тройках (девочки). Стойка на голове с опорой на руки, акробатическая комбинация из разученных упражнений в равновесии, стойках, кувырках (мальчики).</w:t>
      </w:r>
    </w:p>
    <w:p>
      <w:pPr>
        <w:spacing w:before="0" w:after="0" w:line="264"/>
        <w:ind w:firstLine="600"/>
        <w:jc w:val="both"/>
      </w:pPr>
      <w:r>
        <w:rPr>
          <w:rFonts w:ascii="Times New Roman" w:hAnsi="Times New Roman"/>
          <w:b w:val="false"/>
          <w:i w:val="false"/>
          <w:color w:val="000000"/>
          <w:spacing w:val="-2"/>
          <w:sz w:val="28"/>
        </w:rPr>
        <w:t>Комплекс упражнений степ-аэробики, включающий упражнения в ходьбе, прыжках, спрыгивании и запрыгивании с поворотами разведением рук и ног, выполняемых в среднем и высоком темпе (девочки).</w:t>
      </w:r>
    </w:p>
    <w:p>
      <w:pPr>
        <w:spacing w:before="0" w:after="0" w:line="264"/>
        <w:ind w:firstLine="600"/>
        <w:jc w:val="both"/>
      </w:pPr>
      <w:r>
        <w:rPr>
          <w:rFonts w:ascii="Times New Roman" w:hAnsi="Times New Roman"/>
          <w:b w:val="false"/>
          <w:i w:val="false"/>
          <w:color w:val="000000"/>
          <w:spacing w:val="-2"/>
          <w:sz w:val="28"/>
        </w:rPr>
        <w:t>Комбинация на гимнастическом бревне из ранее разученных упражнений с добавлением упражнений на статическое и динамическое равновесие (девочки). Комбинация на низкой гимнастической перекладине из ранее разученных упражнений в висах, упорах, переворотах (мальчики). Лазанье по канату в два приёма (мальчики).</w:t>
      </w:r>
    </w:p>
    <w:p>
      <w:pPr>
        <w:spacing w:before="0" w:after="0" w:line="264"/>
        <w:ind w:firstLine="600"/>
        <w:jc w:val="both"/>
      </w:pPr>
      <w:r>
        <w:rPr>
          <w:rFonts w:ascii="Times New Roman" w:hAnsi="Times New Roman"/>
          <w:b w:val="false"/>
          <w:i w:val="false"/>
          <w:color w:val="000000"/>
          <w:spacing w:val="-2"/>
          <w:sz w:val="28"/>
        </w:rPr>
        <w:t>Модуль «Лёгкая атлетика».</w:t>
      </w:r>
    </w:p>
    <w:p>
      <w:pPr>
        <w:spacing w:before="0" w:after="0" w:line="264"/>
        <w:ind w:firstLine="600"/>
        <w:jc w:val="both"/>
      </w:pPr>
      <w:r>
        <w:rPr>
          <w:rFonts w:ascii="Times New Roman" w:hAnsi="Times New Roman"/>
          <w:b w:val="false"/>
          <w:i w:val="false"/>
          <w:color w:val="000000"/>
          <w:spacing w:val="-2"/>
          <w:sz w:val="28"/>
        </w:rPr>
        <w:t xml:space="preserve">Бег с преодолением препятствий способами «наступание» и «прыжковый бег», эстафетный бег. Ранее освоенные беговые упражнения с увеличением скорости передвижения и продолжительности выполнения, прыжки с разбега в длину способом «согнув ноги» и в высоту способом «перешагивание». </w:t>
      </w:r>
    </w:p>
    <w:p>
      <w:pPr>
        <w:spacing w:before="0" w:after="0" w:line="264"/>
        <w:ind w:firstLine="600"/>
        <w:jc w:val="both"/>
      </w:pPr>
      <w:r>
        <w:rPr>
          <w:rFonts w:ascii="Times New Roman" w:hAnsi="Times New Roman"/>
          <w:b w:val="false"/>
          <w:i w:val="false"/>
          <w:color w:val="000000"/>
          <w:spacing w:val="-2"/>
          <w:sz w:val="28"/>
        </w:rPr>
        <w:t>Метание малого (теннисного) мяча по движущейся (катящейся) с разной скоростью мишени.</w:t>
      </w:r>
    </w:p>
    <w:p>
      <w:pPr>
        <w:spacing w:before="0" w:after="0" w:line="264"/>
        <w:ind w:firstLine="600"/>
        <w:jc w:val="both"/>
      </w:pPr>
      <w:r>
        <w:rPr>
          <w:rFonts w:ascii="Times New Roman" w:hAnsi="Times New Roman"/>
          <w:b w:val="false"/>
          <w:i w:val="false"/>
          <w:color w:val="000000"/>
          <w:spacing w:val="-2"/>
          <w:sz w:val="28"/>
        </w:rPr>
        <w:t>Модуль «Зимние виды спорта».</w:t>
      </w:r>
    </w:p>
    <w:p>
      <w:pPr>
        <w:spacing w:before="0" w:after="0" w:line="264"/>
        <w:ind w:firstLine="600"/>
        <w:jc w:val="both"/>
      </w:pPr>
      <w:r>
        <w:rPr>
          <w:rFonts w:ascii="Times New Roman" w:hAnsi="Times New Roman"/>
          <w:b w:val="false"/>
          <w:i w:val="false"/>
          <w:color w:val="000000"/>
          <w:spacing w:val="-2"/>
          <w:sz w:val="28"/>
        </w:rPr>
        <w:t xml:space="preserve">Торможение и поворот на лыжах упором при спуске с пологого склона, переход с передвижения попеременным двухшажным ходом на передвижение одновременным одношажным ходом и обратно во время прохождения учебной дистанции, спуски и подъёмы ранее освоенными способами. </w:t>
      </w:r>
    </w:p>
    <w:p>
      <w:pPr>
        <w:spacing w:before="0" w:after="0" w:line="264"/>
        <w:ind w:firstLine="600"/>
        <w:jc w:val="both"/>
      </w:pPr>
      <w:r>
        <w:rPr>
          <w:rFonts w:ascii="Times New Roman" w:hAnsi="Times New Roman"/>
          <w:b w:val="false"/>
          <w:i w:val="false"/>
          <w:color w:val="000000"/>
          <w:spacing w:val="-2"/>
          <w:sz w:val="28"/>
        </w:rPr>
        <w:t xml:space="preserve">Модуль «Спортивные игры». </w:t>
      </w:r>
    </w:p>
    <w:p>
      <w:pPr>
        <w:spacing w:before="0" w:after="0" w:line="264"/>
        <w:ind w:firstLine="600"/>
        <w:jc w:val="both"/>
      </w:pPr>
      <w:r>
        <w:rPr>
          <w:rFonts w:ascii="Times New Roman" w:hAnsi="Times New Roman"/>
          <w:b w:val="false"/>
          <w:i w:val="false"/>
          <w:color w:val="000000"/>
          <w:spacing w:val="-2"/>
          <w:sz w:val="28"/>
        </w:rPr>
        <w:t xml:space="preserve">Баскетбол. Передача и ловля мяча после отскока от пола, бросок в корзину двумя руками снизу и от груди после ведения. Игровая деятельность по правилам с использованием ранее разученных технических приёмов без мяча и с мячом: ведение, приёмы и передачи, броски в корзину. </w:t>
      </w:r>
    </w:p>
    <w:p>
      <w:pPr>
        <w:spacing w:before="0" w:after="0" w:line="264"/>
        <w:ind w:firstLine="600"/>
        <w:jc w:val="both"/>
      </w:pPr>
      <w:r>
        <w:rPr>
          <w:rFonts w:ascii="Times New Roman" w:hAnsi="Times New Roman"/>
          <w:b w:val="false"/>
          <w:i w:val="false"/>
          <w:color w:val="000000"/>
          <w:spacing w:val="-2"/>
          <w:sz w:val="28"/>
        </w:rPr>
        <w:t>Волейбол. Верхняя прямая подача мяча в разные зоны площадки соперника, передача мяча через сетку двумя руками сверху и перевод мяча за голову. Игровая деятельность по правилам с использованием ранее разученных технических приёмов.</w:t>
      </w:r>
    </w:p>
    <w:p>
      <w:pPr>
        <w:spacing w:before="0" w:after="0" w:line="264"/>
        <w:ind w:firstLine="600"/>
        <w:jc w:val="both"/>
      </w:pPr>
      <w:r>
        <w:rPr>
          <w:rFonts w:ascii="Times New Roman" w:hAnsi="Times New Roman"/>
          <w:b w:val="false"/>
          <w:i w:val="false"/>
          <w:color w:val="000000"/>
          <w:spacing w:val="-2"/>
          <w:sz w:val="28"/>
        </w:rPr>
        <w:t>Футбол. Средние и длинные передачи мяча по прямой и диагонали, тактические действия при выполнении углового удара и вбрасывании мяча из-за боковой линии. Игровая деятельность по правилам с использованием ранее разученных технических приёмов.</w:t>
      </w:r>
    </w:p>
    <w:p>
      <w:pPr>
        <w:spacing w:before="0" w:after="0" w:line="264"/>
        <w:ind w:firstLine="600"/>
        <w:jc w:val="both"/>
      </w:pPr>
      <w:r>
        <w:rPr>
          <w:rFonts w:ascii="Times New Roman" w:hAnsi="Times New Roman"/>
          <w:b w:val="false"/>
          <w:i w:val="false"/>
          <w:color w:val="000000"/>
          <w:spacing w:val="-2"/>
          <w:sz w:val="28"/>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pPr>
        <w:spacing w:before="0" w:after="0" w:line="264"/>
        <w:ind w:firstLine="600"/>
        <w:jc w:val="both"/>
      </w:pPr>
      <w:r>
        <w:rPr>
          <w:rFonts w:ascii="Times New Roman" w:hAnsi="Times New Roman"/>
          <w:b w:val="false"/>
          <w:i w:val="false"/>
          <w:color w:val="000000"/>
          <w:spacing w:val="-2"/>
          <w:sz w:val="28"/>
        </w:rPr>
        <w:t>Модуль «Спорт».</w:t>
      </w:r>
    </w:p>
    <w:p>
      <w:pPr>
        <w:spacing w:before="0" w:after="0" w:line="264"/>
        <w:ind w:firstLine="600"/>
        <w:jc w:val="both"/>
      </w:pPr>
      <w:r>
        <w:rPr>
          <w:rFonts w:ascii="Times New Roman" w:hAnsi="Times New Roman"/>
          <w:b w:val="false"/>
          <w:i w:val="false"/>
          <w:color w:val="000000"/>
          <w:spacing w:val="-2"/>
          <w:sz w:val="28"/>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pPr>
        <w:spacing w:before="0" w:after="0"/>
        <w:ind w:left="120"/>
        <w:jc w:val="left"/>
      </w:pPr>
      <w:bookmarkStart w:name="_Toc137567700" w:id="13"/>
      <w:bookmarkEnd w:id="13"/>
    </w:p>
    <w:p>
      <w:pPr>
        <w:spacing w:before="0" w:after="0"/>
        <w:ind w:left="120"/>
        <w:jc w:val="left"/>
      </w:pPr>
    </w:p>
    <w:p>
      <w:pPr>
        <w:spacing w:before="0" w:after="0"/>
        <w:ind w:left="120"/>
        <w:jc w:val="left"/>
      </w:pPr>
      <w:r>
        <w:rPr>
          <w:rFonts w:ascii="Times New Roman" w:hAnsi="Times New Roman"/>
          <w:b/>
          <w:i w:val="false"/>
          <w:color w:val="000000"/>
          <w:sz w:val="28"/>
        </w:rPr>
        <w:t>8 КЛАСС</w:t>
      </w:r>
    </w:p>
    <w:p>
      <w:pPr>
        <w:spacing w:before="0" w:after="0" w:line="264"/>
        <w:ind w:firstLine="600"/>
        <w:jc w:val="both"/>
      </w:pPr>
      <w:r>
        <w:rPr>
          <w:rFonts w:ascii="Times New Roman" w:hAnsi="Times New Roman"/>
          <w:b/>
          <w:i/>
          <w:color w:val="000000"/>
          <w:sz w:val="28"/>
        </w:rPr>
        <w:t>Знания о физической культуре.</w:t>
      </w:r>
    </w:p>
    <w:p>
      <w:pPr>
        <w:spacing w:before="0" w:after="0" w:line="264"/>
        <w:ind w:firstLine="600"/>
        <w:jc w:val="both"/>
      </w:pPr>
      <w:r>
        <w:rPr>
          <w:rFonts w:ascii="Times New Roman" w:hAnsi="Times New Roman"/>
          <w:b w:val="false"/>
          <w:i w:val="false"/>
          <w:color w:val="000000"/>
          <w:sz w:val="28"/>
        </w:rPr>
        <w:t xml:space="preserve">Физическая культура в современном обществе: характеристика основных направлений и форм организации. Всестороннее и гармоничное физическое развитие. Адаптивная физическая культура, её история и социальная значимость. </w:t>
      </w:r>
    </w:p>
    <w:p>
      <w:pPr>
        <w:spacing w:before="0" w:after="0" w:line="264"/>
        <w:ind w:firstLine="600"/>
        <w:jc w:val="both"/>
      </w:pPr>
      <w:r>
        <w:rPr>
          <w:rFonts w:ascii="Times New Roman" w:hAnsi="Times New Roman"/>
          <w:b/>
          <w:i/>
          <w:color w:val="000000"/>
          <w:sz w:val="28"/>
        </w:rPr>
        <w:t>Способы самостоятельной деятельности.</w:t>
      </w:r>
    </w:p>
    <w:p>
      <w:pPr>
        <w:spacing w:before="0" w:after="0" w:line="264"/>
        <w:ind w:firstLine="600"/>
        <w:jc w:val="both"/>
      </w:pPr>
      <w:r>
        <w:rPr>
          <w:rFonts w:ascii="Times New Roman" w:hAnsi="Times New Roman"/>
          <w:b w:val="false"/>
          <w:i w:val="false"/>
          <w:color w:val="000000"/>
          <w:sz w:val="28"/>
        </w:rPr>
        <w:t xml:space="preserve">Коррекция осанки и разработка индивидуальных планов занятий корригирующей гимнастикой. Коррекция избыточной массы тела и разработка индивидуальных планов занятий корригирующей гимнастикой. </w:t>
      </w:r>
    </w:p>
    <w:p>
      <w:pPr>
        <w:spacing w:before="0" w:after="0" w:line="264"/>
        <w:ind w:firstLine="600"/>
        <w:jc w:val="both"/>
      </w:pPr>
      <w:r>
        <w:rPr>
          <w:rFonts w:ascii="Times New Roman" w:hAnsi="Times New Roman"/>
          <w:b w:val="false"/>
          <w:i w:val="false"/>
          <w:color w:val="000000"/>
          <w:sz w:val="28"/>
        </w:rPr>
        <w:t>Составление планов-конспектов для самостоятельных занятий спортивной подготовкой. Способы учёта индивидуальных особенностей при составлении планов самостоятельных тренировочных занятий.</w:t>
      </w:r>
    </w:p>
    <w:p>
      <w:pPr>
        <w:spacing w:before="0" w:after="0" w:line="264"/>
        <w:ind w:firstLine="600"/>
        <w:jc w:val="both"/>
      </w:pPr>
      <w:r>
        <w:rPr>
          <w:rFonts w:ascii="Times New Roman" w:hAnsi="Times New Roman"/>
          <w:b/>
          <w:i/>
          <w:color w:val="000000"/>
          <w:sz w:val="28"/>
        </w:rPr>
        <w:t xml:space="preserve">Физическое совершенствование. </w:t>
      </w:r>
    </w:p>
    <w:p>
      <w:pPr>
        <w:spacing w:before="0" w:after="0" w:line="264"/>
        <w:ind w:firstLine="600"/>
        <w:jc w:val="both"/>
      </w:pPr>
      <w:r>
        <w:rPr>
          <w:rFonts w:ascii="Times New Roman" w:hAnsi="Times New Roman"/>
          <w:b w:val="false"/>
          <w:i/>
          <w:color w:val="000000"/>
          <w:sz w:val="28"/>
        </w:rPr>
        <w:t>Физкультурно-оздоровительная деятельность.</w:t>
      </w:r>
    </w:p>
    <w:p>
      <w:pPr>
        <w:spacing w:before="0" w:after="0" w:line="264"/>
        <w:ind w:firstLine="600"/>
        <w:jc w:val="both"/>
      </w:pPr>
      <w:r>
        <w:rPr>
          <w:rFonts w:ascii="Times New Roman" w:hAnsi="Times New Roman"/>
          <w:b w:val="false"/>
          <w:i w:val="false"/>
          <w:color w:val="000000"/>
          <w:sz w:val="28"/>
        </w:rPr>
        <w:t>Профилактика перенапряжения систем организма средствами оздоровительной физической культуры: упражнения мышечной релаксации и регулирования вегетативной нервной системы, профилактики общего утомления и остроты зрения.</w:t>
      </w:r>
    </w:p>
    <w:p>
      <w:pPr>
        <w:spacing w:before="0" w:after="0" w:line="264"/>
        <w:ind w:firstLine="600"/>
        <w:jc w:val="both"/>
      </w:pPr>
      <w:r>
        <w:rPr>
          <w:rFonts w:ascii="Times New Roman" w:hAnsi="Times New Roman"/>
          <w:b w:val="false"/>
          <w:i/>
          <w:color w:val="000000"/>
          <w:sz w:val="28"/>
        </w:rPr>
        <w:t xml:space="preserve">Спортивно-оздоровительная деятельность. </w:t>
      </w:r>
    </w:p>
    <w:p>
      <w:pPr>
        <w:spacing w:before="0" w:after="0" w:line="264"/>
        <w:ind w:firstLine="600"/>
        <w:jc w:val="both"/>
      </w:pPr>
      <w:r>
        <w:rPr>
          <w:rFonts w:ascii="Times New Roman" w:hAnsi="Times New Roman"/>
          <w:b w:val="false"/>
          <w:i w:val="false"/>
          <w:color w:val="000000"/>
          <w:sz w:val="28"/>
        </w:rPr>
        <w:t>Модуль «Гимнастика».</w:t>
      </w:r>
    </w:p>
    <w:p>
      <w:pPr>
        <w:spacing w:before="0" w:after="0" w:line="264"/>
        <w:ind w:firstLine="600"/>
        <w:jc w:val="both"/>
      </w:pPr>
      <w:r>
        <w:rPr>
          <w:rFonts w:ascii="Times New Roman" w:hAnsi="Times New Roman"/>
          <w:b w:val="false"/>
          <w:i w:val="false"/>
          <w:color w:val="000000"/>
          <w:sz w:val="28"/>
        </w:rPr>
        <w:t xml:space="preserve">Акробатическая комбинация из ранее освоенных упражнений силовой направленности, с увеличивающимся числом технических элементов в стойках, упорах, кувырках, прыжках (юноши). </w:t>
      </w:r>
    </w:p>
    <w:p>
      <w:pPr>
        <w:spacing w:before="0" w:after="0" w:line="264"/>
        <w:ind w:firstLine="600"/>
        <w:jc w:val="both"/>
      </w:pPr>
      <w:r>
        <w:rPr>
          <w:rFonts w:ascii="Times New Roman" w:hAnsi="Times New Roman"/>
          <w:b w:val="false"/>
          <w:i w:val="false"/>
          <w:color w:val="000000"/>
          <w:sz w:val="28"/>
        </w:rPr>
        <w:t>Гимнастическая комбинация на гимнастическом бревне из ранее освоенных упражнений с увеличивающимся числом технических элементов в прыжках, поворотах и передвижениях (девушки). Гимнастическая комбинация на перекладине с включением ранее освоенных упражнений в упорах и висах (юноши). Гимнастическая комбинация на параллельных брусьях с включением упражнений в упоре на руках, кувырка вперёд и соскока (юноши). Вольные упражнения на базе ранее разученных акробатических упражнений и упражнений ритмической гимнастики (девушки).</w:t>
      </w:r>
    </w:p>
    <w:p>
      <w:pPr>
        <w:spacing w:before="0" w:after="0" w:line="264"/>
        <w:ind w:firstLine="600"/>
        <w:jc w:val="both"/>
      </w:pPr>
      <w:r>
        <w:rPr>
          <w:rFonts w:ascii="Times New Roman" w:hAnsi="Times New Roman"/>
          <w:b w:val="false"/>
          <w:i w:val="false"/>
          <w:color w:val="000000"/>
          <w:sz w:val="28"/>
        </w:rPr>
        <w:t>Модуль «Лёгкая атлетика».</w:t>
      </w:r>
    </w:p>
    <w:p>
      <w:pPr>
        <w:spacing w:before="0" w:after="0" w:line="264"/>
        <w:ind w:firstLine="600"/>
        <w:jc w:val="both"/>
      </w:pPr>
      <w:r>
        <w:rPr>
          <w:rFonts w:ascii="Times New Roman" w:hAnsi="Times New Roman"/>
          <w:b w:val="false"/>
          <w:i w:val="false"/>
          <w:color w:val="000000"/>
          <w:sz w:val="28"/>
        </w:rPr>
        <w:t>Кроссовый бег, прыжок в длину с разбега способом «прогнувшись».</w:t>
      </w:r>
    </w:p>
    <w:p>
      <w:pPr>
        <w:spacing w:before="0" w:after="0" w:line="264"/>
        <w:ind w:firstLine="600"/>
        <w:jc w:val="both"/>
      </w:pPr>
      <w:r>
        <w:rPr>
          <w:rFonts w:ascii="Times New Roman" w:hAnsi="Times New Roman"/>
          <w:b w:val="false"/>
          <w:i w:val="false"/>
          <w:color w:val="000000"/>
          <w:sz w:val="28"/>
        </w:rPr>
        <w:t xml:space="preserve">Правила проведения соревнований по сдаче норм комплекса ГТО. Самостоятельная подготовка к выполнению нормативных требований комплекса ГТО в беговых (бег на короткие и средние дистанции) и технических (прыжки и метание спортивного снаряда) дисциплинах лёгкой атлетики. </w:t>
      </w:r>
    </w:p>
    <w:p>
      <w:pPr>
        <w:spacing w:before="0" w:after="0" w:line="264"/>
        <w:ind w:firstLine="600"/>
        <w:jc w:val="both"/>
      </w:pPr>
      <w:r>
        <w:rPr>
          <w:rFonts w:ascii="Times New Roman" w:hAnsi="Times New Roman"/>
          <w:b w:val="false"/>
          <w:i w:val="false"/>
          <w:color w:val="000000"/>
          <w:sz w:val="28"/>
        </w:rPr>
        <w:t>Модуль «Зимние виды спорта».</w:t>
      </w:r>
    </w:p>
    <w:p>
      <w:pPr>
        <w:spacing w:before="0" w:after="0" w:line="264"/>
        <w:ind w:firstLine="600"/>
        <w:jc w:val="both"/>
      </w:pPr>
      <w:r>
        <w:rPr>
          <w:rFonts w:ascii="Times New Roman" w:hAnsi="Times New Roman"/>
          <w:b w:val="false"/>
          <w:i w:val="false"/>
          <w:color w:val="000000"/>
          <w:sz w:val="28"/>
        </w:rPr>
        <w:t xml:space="preserve">Передвижение на лыжах одновременным бесшажным ходом, преодоление естественных препятствий на лыжах широким шагом, перешагиванием, перелазанием, торможение боковым скольжением при спуске на лыжах с пологого склона, переход с попеременного двухшажного хода на одновременный бесшажный ход и обратно, ранее разученные упражнения лыжной подготовки в передвижениях на лыжах, при спусках, подъёмах, торможении. </w:t>
      </w:r>
    </w:p>
    <w:p>
      <w:pPr>
        <w:spacing w:before="0" w:after="0" w:line="264"/>
        <w:ind w:firstLine="600"/>
        <w:jc w:val="both"/>
      </w:pPr>
      <w:r>
        <w:rPr>
          <w:rFonts w:ascii="Times New Roman" w:hAnsi="Times New Roman"/>
          <w:b w:val="false"/>
          <w:i w:val="false"/>
          <w:color w:val="000000"/>
          <w:sz w:val="28"/>
        </w:rPr>
        <w:t>Модуль «Спортивные игры».</w:t>
      </w:r>
    </w:p>
    <w:p>
      <w:pPr>
        <w:spacing w:before="0" w:after="0" w:line="264"/>
        <w:ind w:firstLine="600"/>
        <w:jc w:val="both"/>
      </w:pPr>
      <w:r>
        <w:rPr>
          <w:rFonts w:ascii="Times New Roman" w:hAnsi="Times New Roman"/>
          <w:b w:val="false"/>
          <w:i w:val="false"/>
          <w:color w:val="000000"/>
          <w:sz w:val="28"/>
        </w:rPr>
        <w:t>Баскетбол. Повороты туловища в правую и левую стороны с удержанием мяча двумя руками, передача мяча одной рукой от плеча и снизу, бросок мяча двумя и одной рукой в прыжке. Игровая деятельность по правилам с использованием ранее разученных технических приёмов.</w:t>
      </w:r>
    </w:p>
    <w:p>
      <w:pPr>
        <w:spacing w:before="0" w:after="0" w:line="264"/>
        <w:ind w:firstLine="600"/>
        <w:jc w:val="both"/>
      </w:pPr>
      <w:r>
        <w:rPr>
          <w:rFonts w:ascii="Times New Roman" w:hAnsi="Times New Roman"/>
          <w:b w:val="false"/>
          <w:i w:val="false"/>
          <w:color w:val="000000"/>
          <w:sz w:val="28"/>
        </w:rPr>
        <w:t>Волейбол. Прямой нападающий удар, индивидуальное блокирование мяча в прыжке с места, тактические действия в защите и нападении. Игровая деятельность по правилам с использованием ранее разученных технических приёмов.</w:t>
      </w:r>
    </w:p>
    <w:p>
      <w:pPr>
        <w:spacing w:before="0" w:after="0" w:line="264"/>
        <w:ind w:firstLine="600"/>
        <w:jc w:val="both"/>
      </w:pPr>
      <w:r>
        <w:rPr>
          <w:rFonts w:ascii="Times New Roman" w:hAnsi="Times New Roman"/>
          <w:b w:val="false"/>
          <w:i w:val="false"/>
          <w:color w:val="000000"/>
          <w:sz w:val="28"/>
        </w:rPr>
        <w:t xml:space="preserve">Футбол. Удар по мячу с разбега внутренней частью подъёма стопы, остановка мяча внутренней стороной стопы. Правила игры в мини-футбол, технические и тактические действия. Игровая деятельность по правилам мини-футбола с использованием ранее разученных технических приёмов (девушки). Игровая деятельность по правилам классического футбола с использованием ранее разученных технических приёмов (юноши). </w:t>
      </w:r>
    </w:p>
    <w:p>
      <w:pPr>
        <w:spacing w:before="0" w:after="0" w:line="264"/>
        <w:ind w:firstLine="600"/>
        <w:jc w:val="both"/>
      </w:pPr>
      <w:r>
        <w:rPr>
          <w:rFonts w:ascii="Times New Roman" w:hAnsi="Times New Roman"/>
          <w:b w:val="false"/>
          <w:i w:val="false"/>
          <w:color w:val="000000"/>
          <w:sz w:val="28"/>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pPr>
        <w:spacing w:before="0" w:after="0" w:line="264"/>
        <w:ind w:firstLine="600"/>
        <w:jc w:val="both"/>
      </w:pPr>
      <w:r>
        <w:rPr>
          <w:rFonts w:ascii="Times New Roman" w:hAnsi="Times New Roman"/>
          <w:b w:val="false"/>
          <w:i w:val="false"/>
          <w:color w:val="000000"/>
          <w:sz w:val="28"/>
        </w:rPr>
        <w:t>Модуль «Спорт».</w:t>
      </w:r>
    </w:p>
    <w:p>
      <w:pPr>
        <w:spacing w:before="0" w:after="0" w:line="264"/>
        <w:ind w:firstLine="600"/>
        <w:jc w:val="both"/>
      </w:pPr>
      <w:r>
        <w:rPr>
          <w:rFonts w:ascii="Times New Roman" w:hAnsi="Times New Roman"/>
          <w:b w:val="false"/>
          <w:i w:val="false"/>
          <w:color w:val="000000"/>
          <w:sz w:val="28"/>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pPr>
        <w:spacing w:before="0" w:after="0"/>
        <w:ind w:left="120"/>
        <w:jc w:val="left"/>
      </w:pPr>
      <w:bookmarkStart w:name="_Toc137567701" w:id="14"/>
      <w:bookmarkEnd w:id="14"/>
    </w:p>
    <w:p>
      <w:pPr>
        <w:spacing w:before="0" w:after="0"/>
        <w:ind w:left="120"/>
        <w:jc w:val="left"/>
      </w:pPr>
    </w:p>
    <w:p>
      <w:pPr>
        <w:spacing w:before="0" w:after="0"/>
        <w:ind w:left="120"/>
        <w:jc w:val="left"/>
      </w:pPr>
      <w:r>
        <w:rPr>
          <w:rFonts w:ascii="Times New Roman" w:hAnsi="Times New Roman"/>
          <w:b/>
          <w:i w:val="false"/>
          <w:color w:val="000000"/>
          <w:sz w:val="28"/>
        </w:rPr>
        <w:t>9 КЛАСС</w:t>
      </w:r>
    </w:p>
    <w:p>
      <w:pPr>
        <w:spacing w:before="0" w:after="0" w:line="264"/>
        <w:ind w:firstLine="600"/>
        <w:jc w:val="both"/>
      </w:pPr>
      <w:r>
        <w:rPr>
          <w:rFonts w:ascii="Times New Roman" w:hAnsi="Times New Roman"/>
          <w:b/>
          <w:i/>
          <w:color w:val="000000"/>
          <w:sz w:val="28"/>
        </w:rPr>
        <w:t>Знания о физической культуре.</w:t>
      </w:r>
    </w:p>
    <w:p>
      <w:pPr>
        <w:spacing w:before="0" w:after="0" w:line="264"/>
        <w:ind w:firstLine="600"/>
        <w:jc w:val="both"/>
      </w:pPr>
      <w:r>
        <w:rPr>
          <w:rFonts w:ascii="Times New Roman" w:hAnsi="Times New Roman"/>
          <w:b w:val="false"/>
          <w:i w:val="false"/>
          <w:color w:val="000000"/>
          <w:sz w:val="28"/>
        </w:rPr>
        <w:t xml:space="preserve">Здоровье и здоровый образ жизни, вредные привычки и их пагубное влияние на здоровье человека. Туристские походы как форма организации здорового образа жизни. Профессионально-прикладная физическая культура. </w:t>
      </w:r>
    </w:p>
    <w:p>
      <w:pPr>
        <w:spacing w:before="0" w:after="0" w:line="264"/>
        <w:ind w:firstLine="600"/>
        <w:jc w:val="both"/>
      </w:pPr>
      <w:r>
        <w:rPr>
          <w:rFonts w:ascii="Times New Roman" w:hAnsi="Times New Roman"/>
          <w:b/>
          <w:i/>
          <w:color w:val="000000"/>
          <w:sz w:val="28"/>
        </w:rPr>
        <w:t>Способы самостоятельной деятельности.</w:t>
      </w:r>
    </w:p>
    <w:p>
      <w:pPr>
        <w:spacing w:before="0" w:after="0" w:line="264"/>
        <w:ind w:firstLine="600"/>
        <w:jc w:val="both"/>
      </w:pPr>
      <w:r>
        <w:rPr>
          <w:rFonts w:ascii="Times New Roman" w:hAnsi="Times New Roman"/>
          <w:b w:val="false"/>
          <w:i w:val="false"/>
          <w:color w:val="000000"/>
          <w:sz w:val="28"/>
        </w:rPr>
        <w:t>Восстановительный массаж как средство оптимизации работоспособности, его правила и приёмы во время самостоятельных занятий физической подготовкой. Банные процедуры как средство укрепления здоровья. Измерение функциональных резервов организма. Оказание первой помощи на самостоятельных занятиях физическими упражнениями и во время активного отдыха.</w:t>
      </w:r>
    </w:p>
    <w:p>
      <w:pPr>
        <w:spacing w:before="0" w:after="0" w:line="264"/>
        <w:ind w:firstLine="600"/>
        <w:jc w:val="both"/>
      </w:pPr>
      <w:r>
        <w:rPr>
          <w:rFonts w:ascii="Times New Roman" w:hAnsi="Times New Roman"/>
          <w:b/>
          <w:i/>
          <w:color w:val="000000"/>
          <w:sz w:val="28"/>
        </w:rPr>
        <w:t xml:space="preserve">Физическое совершенствование. </w:t>
      </w:r>
    </w:p>
    <w:p>
      <w:pPr>
        <w:spacing w:before="0" w:after="0" w:line="264"/>
        <w:ind w:firstLine="600"/>
        <w:jc w:val="both"/>
      </w:pPr>
      <w:r>
        <w:rPr>
          <w:rFonts w:ascii="Times New Roman" w:hAnsi="Times New Roman"/>
          <w:b w:val="false"/>
          <w:i/>
          <w:color w:val="000000"/>
          <w:sz w:val="28"/>
        </w:rPr>
        <w:t>Физкультурно-оздоровительная деятельность.</w:t>
      </w:r>
    </w:p>
    <w:p>
      <w:pPr>
        <w:spacing w:before="0" w:after="0" w:line="264"/>
        <w:ind w:firstLine="600"/>
        <w:jc w:val="both"/>
      </w:pPr>
      <w:r>
        <w:rPr>
          <w:rFonts w:ascii="Times New Roman" w:hAnsi="Times New Roman"/>
          <w:b w:val="false"/>
          <w:i w:val="false"/>
          <w:color w:val="000000"/>
          <w:sz w:val="28"/>
        </w:rPr>
        <w:t>Занятия физической культурой и режим питания. Упражнения для снижения избыточной массы тела. Оздоровительные, коррекционные и профилактические мероприятия в режиме двигательной активности обучающихся.</w:t>
      </w:r>
    </w:p>
    <w:p>
      <w:pPr>
        <w:spacing w:before="0" w:after="0" w:line="264"/>
        <w:ind w:firstLine="600"/>
        <w:jc w:val="both"/>
      </w:pPr>
      <w:r>
        <w:rPr>
          <w:rFonts w:ascii="Times New Roman" w:hAnsi="Times New Roman"/>
          <w:b w:val="false"/>
          <w:i/>
          <w:color w:val="000000"/>
          <w:sz w:val="28"/>
        </w:rPr>
        <w:t xml:space="preserve">Спортивно-оздоровительная деятельность. </w:t>
      </w:r>
    </w:p>
    <w:p>
      <w:pPr>
        <w:spacing w:before="0" w:after="0" w:line="264"/>
        <w:ind w:firstLine="600"/>
        <w:jc w:val="both"/>
      </w:pPr>
      <w:r>
        <w:rPr>
          <w:rFonts w:ascii="Times New Roman" w:hAnsi="Times New Roman"/>
          <w:b w:val="false"/>
          <w:i w:val="false"/>
          <w:color w:val="000000"/>
          <w:sz w:val="28"/>
        </w:rPr>
        <w:t>Модуль «Гимнастика».</w:t>
      </w:r>
    </w:p>
    <w:p>
      <w:pPr>
        <w:spacing w:before="0" w:after="0" w:line="264"/>
        <w:ind w:firstLine="600"/>
        <w:jc w:val="both"/>
      </w:pPr>
      <w:r>
        <w:rPr>
          <w:rFonts w:ascii="Times New Roman" w:hAnsi="Times New Roman"/>
          <w:b w:val="false"/>
          <w:i w:val="false"/>
          <w:color w:val="000000"/>
          <w:sz w:val="28"/>
        </w:rPr>
        <w:t xml:space="preserve">Акробатическая комбинация с включением длинного кувырка с разбега и кувырка назад в упор, стоя ноги врозь (юноши). Гимнастическая комбинация на высокой перекладине, с включением элементов размахивания и соскока вперёд прогнувшись (юноши). Гимнастическая комбинация на параллельных брусьях, с включением двух кувырков вперёд с опорой на руки (юноши). Гимнастическая комбинация на гимнастическом бревне, с включением полушпагата, стойки на колене с опорой на руки и отведением ноги назад (девушки). Черлидинг: композиция упражнений с построением пирамид, элементами степ-аэробики, акробатики и ритмической гимнастики (девушки). </w:t>
      </w:r>
    </w:p>
    <w:p>
      <w:pPr>
        <w:spacing w:before="0" w:after="0" w:line="264"/>
        <w:ind w:firstLine="600"/>
        <w:jc w:val="both"/>
      </w:pPr>
      <w:r>
        <w:rPr>
          <w:rFonts w:ascii="Times New Roman" w:hAnsi="Times New Roman"/>
          <w:b w:val="false"/>
          <w:i w:val="false"/>
          <w:color w:val="000000"/>
          <w:sz w:val="28"/>
        </w:rPr>
        <w:t>Модуль «Лёгкая атлетика».</w:t>
      </w:r>
    </w:p>
    <w:p>
      <w:pPr>
        <w:spacing w:before="0" w:after="0" w:line="264"/>
        <w:ind w:firstLine="600"/>
        <w:jc w:val="both"/>
      </w:pPr>
      <w:r>
        <w:rPr>
          <w:rFonts w:ascii="Times New Roman" w:hAnsi="Times New Roman"/>
          <w:b w:val="false"/>
          <w:i w:val="false"/>
          <w:color w:val="000000"/>
          <w:sz w:val="28"/>
        </w:rPr>
        <w:t xml:space="preserve">Техническая подготовка в беговых и прыжковых упражнениях: бег на короткие и длинные дистанции, прыжки в длину способами «прогнувшись» и «согнув ноги», прыжки в высоту способом «перешагивание». Техническая подготовка в метании спортивного снаряда с разбега на дальность. </w:t>
      </w:r>
    </w:p>
    <w:p>
      <w:pPr>
        <w:spacing w:before="0" w:after="0" w:line="264"/>
        <w:ind w:firstLine="600"/>
        <w:jc w:val="both"/>
      </w:pPr>
      <w:r>
        <w:rPr>
          <w:rFonts w:ascii="Times New Roman" w:hAnsi="Times New Roman"/>
          <w:b w:val="false"/>
          <w:i w:val="false"/>
          <w:color w:val="000000"/>
          <w:sz w:val="28"/>
        </w:rPr>
        <w:t>Модуль «Зимние виды спорта».</w:t>
      </w:r>
    </w:p>
    <w:p>
      <w:pPr>
        <w:spacing w:before="0" w:after="0" w:line="264"/>
        <w:ind w:firstLine="600"/>
        <w:jc w:val="both"/>
      </w:pPr>
      <w:r>
        <w:rPr>
          <w:rFonts w:ascii="Times New Roman" w:hAnsi="Times New Roman"/>
          <w:b w:val="false"/>
          <w:i w:val="false"/>
          <w:color w:val="000000"/>
          <w:sz w:val="28"/>
        </w:rPr>
        <w:t xml:space="preserve">Техническая подготовка в передвижении лыжными ходами по учебной дистанции: попеременный двухшажный ход, одновременный одношажный ход, способы перехода с одного лыжного хода на другой. </w:t>
      </w:r>
    </w:p>
    <w:p>
      <w:pPr>
        <w:spacing w:before="0" w:after="0" w:line="264"/>
        <w:ind w:firstLine="600"/>
        <w:jc w:val="both"/>
      </w:pPr>
      <w:r>
        <w:rPr>
          <w:rFonts w:ascii="Times New Roman" w:hAnsi="Times New Roman"/>
          <w:b w:val="false"/>
          <w:i w:val="false"/>
          <w:color w:val="000000"/>
          <w:sz w:val="28"/>
        </w:rPr>
        <w:t>Модуль «Спортивные игры».</w:t>
      </w:r>
    </w:p>
    <w:p>
      <w:pPr>
        <w:spacing w:before="0" w:after="0" w:line="264"/>
        <w:ind w:firstLine="600"/>
        <w:jc w:val="both"/>
      </w:pPr>
      <w:r>
        <w:rPr>
          <w:rFonts w:ascii="Times New Roman" w:hAnsi="Times New Roman"/>
          <w:b w:val="false"/>
          <w:i w:val="false"/>
          <w:color w:val="000000"/>
          <w:sz w:val="28"/>
        </w:rPr>
        <w:t>Баскетбол. Техническая подготовка в игровых действиях: ведение, передачи, приёмы и броски мяча на месте, в прыжке, после ведения.</w:t>
      </w:r>
    </w:p>
    <w:p>
      <w:pPr>
        <w:spacing w:before="0" w:after="0" w:line="264"/>
        <w:ind w:firstLine="600"/>
        <w:jc w:val="both"/>
      </w:pPr>
      <w:r>
        <w:rPr>
          <w:rFonts w:ascii="Times New Roman" w:hAnsi="Times New Roman"/>
          <w:b w:val="false"/>
          <w:i w:val="false"/>
          <w:color w:val="000000"/>
          <w:sz w:val="28"/>
        </w:rPr>
        <w:t xml:space="preserve">Волейбол. Техническая подготовка в игровых действиях: подачи мяча в разные зоны площадки соперника, приёмы и передачи на месте и в движении, удары и блокировка. </w:t>
      </w:r>
    </w:p>
    <w:p>
      <w:pPr>
        <w:spacing w:before="0" w:after="0" w:line="264"/>
        <w:ind w:firstLine="600"/>
        <w:jc w:val="both"/>
      </w:pPr>
      <w:r>
        <w:rPr>
          <w:rFonts w:ascii="Times New Roman" w:hAnsi="Times New Roman"/>
          <w:b w:val="false"/>
          <w:i w:val="false"/>
          <w:color w:val="000000"/>
          <w:sz w:val="28"/>
        </w:rPr>
        <w:t xml:space="preserve">Футбол. Техническая подготовка в игровых действиях: ведение, приёмы и передачи, остановки и удары по мячу с места и в движении. </w:t>
      </w:r>
    </w:p>
    <w:p>
      <w:pPr>
        <w:spacing w:before="0" w:after="0" w:line="264"/>
        <w:ind w:firstLine="600"/>
        <w:jc w:val="both"/>
      </w:pPr>
      <w:r>
        <w:rPr>
          <w:rFonts w:ascii="Times New Roman" w:hAnsi="Times New Roman"/>
          <w:b w:val="false"/>
          <w:i w:val="false"/>
          <w:color w:val="000000"/>
          <w:sz w:val="28"/>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pPr>
        <w:spacing w:before="0" w:after="0" w:line="264"/>
        <w:ind w:firstLine="600"/>
        <w:jc w:val="both"/>
      </w:pPr>
      <w:r>
        <w:rPr>
          <w:rFonts w:ascii="Times New Roman" w:hAnsi="Times New Roman"/>
          <w:b w:val="false"/>
          <w:i w:val="false"/>
          <w:color w:val="000000"/>
          <w:sz w:val="28"/>
        </w:rPr>
        <w:t>Модуль «Спорт».</w:t>
      </w:r>
    </w:p>
    <w:p>
      <w:pPr>
        <w:spacing w:before="0" w:after="0" w:line="264"/>
        <w:ind w:firstLine="600"/>
        <w:jc w:val="both"/>
      </w:pPr>
      <w:r>
        <w:rPr>
          <w:rFonts w:ascii="Times New Roman" w:hAnsi="Times New Roman"/>
          <w:b w:val="false"/>
          <w:i w:val="false"/>
          <w:color w:val="000000"/>
          <w:sz w:val="28"/>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pPr>
        <w:spacing w:before="0" w:after="0" w:line="264"/>
        <w:ind w:firstLine="600"/>
        <w:jc w:val="both"/>
      </w:pPr>
      <w:r>
        <w:rPr>
          <w:rFonts w:ascii="Times New Roman" w:hAnsi="Times New Roman"/>
          <w:b/>
          <w:i/>
          <w:color w:val="000000"/>
          <w:sz w:val="28"/>
        </w:rPr>
        <w:t>Программа вариативного модуля «Базовая физическая подготовка».</w:t>
      </w:r>
    </w:p>
    <w:p>
      <w:pPr>
        <w:spacing w:before="0" w:after="0" w:line="264"/>
        <w:ind w:firstLine="600"/>
        <w:jc w:val="both"/>
      </w:pPr>
      <w:r>
        <w:rPr>
          <w:rFonts w:ascii="Times New Roman" w:hAnsi="Times New Roman"/>
          <w:b w:val="false"/>
          <w:i/>
          <w:color w:val="000000"/>
          <w:sz w:val="28"/>
        </w:rPr>
        <w:t>Развитие силовых способностей.</w:t>
      </w:r>
    </w:p>
    <w:p>
      <w:pPr>
        <w:spacing w:before="0" w:after="0" w:line="264"/>
        <w:ind w:firstLine="600"/>
        <w:jc w:val="both"/>
      </w:pPr>
      <w:r>
        <w:rPr>
          <w:rFonts w:ascii="Times New Roman" w:hAnsi="Times New Roman"/>
          <w:b w:val="false"/>
          <w:i w:val="false"/>
          <w:color w:val="000000"/>
          <w:sz w:val="28"/>
        </w:rPr>
        <w:t xml:space="preserve">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другого инвентаря). Комплексы упражнений на тренажёрных устройствах. Упражнения на гимнастических снарядах (брусьях, перекладинах, гимнастической стенке и других снарядах).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(напрыгивание и спрыгивание, прыжки через скакалку, многоскоки, прыжки через препятствия и другие упражнения).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(мальчики – сверстников способом на спине). Подвижные игры с силовой направленностью (импровизированный баскетбол с набивным мячом и другие игры). </w:t>
      </w:r>
    </w:p>
    <w:p>
      <w:pPr>
        <w:spacing w:before="0" w:after="0" w:line="264"/>
        <w:ind w:firstLine="600"/>
        <w:jc w:val="both"/>
      </w:pPr>
      <w:r>
        <w:rPr>
          <w:rFonts w:ascii="Times New Roman" w:hAnsi="Times New Roman"/>
          <w:b w:val="false"/>
          <w:i/>
          <w:color w:val="000000"/>
          <w:sz w:val="28"/>
        </w:rPr>
        <w:t>Развитие скоростных способностей.</w:t>
      </w:r>
    </w:p>
    <w:p>
      <w:pPr>
        <w:spacing w:before="0" w:after="0" w:line="264"/>
        <w:ind w:firstLine="600"/>
        <w:jc w:val="both"/>
      </w:pPr>
      <w:r>
        <w:rPr>
          <w:rFonts w:ascii="Times New Roman" w:hAnsi="Times New Roman"/>
          <w:b w:val="false"/>
          <w:i w:val="false"/>
          <w:color w:val="000000"/>
          <w:sz w:val="28"/>
        </w:rPr>
        <w:t xml:space="preserve">Бег на месте в максимальном темпе (в упоре о гимнастическую стенку и без упора). Челночный бег. Бег по разметкам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ускорениями по прямой,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разметкам, бег с максимальной скоростью в разных направлениях и с преодолением опор различной высоты и ширины, повороты, обегание различных предметов (легкоатлетических стоек, мячей, лежащих на полу или 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 </w:t>
      </w:r>
    </w:p>
    <w:p>
      <w:pPr>
        <w:spacing w:before="0" w:after="0" w:line="264"/>
        <w:ind w:firstLine="600"/>
        <w:jc w:val="both"/>
      </w:pPr>
      <w:r>
        <w:rPr>
          <w:rFonts w:ascii="Times New Roman" w:hAnsi="Times New Roman"/>
          <w:b w:val="false"/>
          <w:i/>
          <w:color w:val="000000"/>
          <w:sz w:val="28"/>
        </w:rPr>
        <w:t>Развитие выносливости.</w:t>
      </w:r>
    </w:p>
    <w:p>
      <w:pPr>
        <w:spacing w:before="0" w:after="0" w:line="264"/>
        <w:ind w:firstLine="600"/>
        <w:jc w:val="both"/>
      </w:pPr>
      <w:r>
        <w:rPr>
          <w:rFonts w:ascii="Times New Roman" w:hAnsi="Times New Roman"/>
          <w:b w:val="false"/>
          <w:i w:val="false"/>
          <w:color w:val="000000"/>
          <w:sz w:val="28"/>
        </w:rPr>
        <w:t xml:space="preserve">Равномерный бег и передвижение на лыжах в режимах умеренной и большой интенсивности. Повторный бег и передвижение на лыжах в режимах максимальной и субмаксимальной интенсивности. Кроссовый бег и марш-бросок на лыжах. </w:t>
      </w:r>
    </w:p>
    <w:p>
      <w:pPr>
        <w:spacing w:before="0" w:after="0" w:line="264"/>
        <w:ind w:firstLine="600"/>
        <w:jc w:val="both"/>
      </w:pPr>
      <w:r>
        <w:rPr>
          <w:rFonts w:ascii="Times New Roman" w:hAnsi="Times New Roman"/>
          <w:b w:val="false"/>
          <w:i/>
          <w:color w:val="000000"/>
          <w:sz w:val="28"/>
        </w:rPr>
        <w:t>Развитие координации движений.</w:t>
      </w:r>
    </w:p>
    <w:p>
      <w:pPr>
        <w:spacing w:before="0" w:after="0" w:line="264"/>
        <w:ind w:firstLine="600"/>
        <w:jc w:val="both"/>
      </w:pPr>
      <w:r>
        <w:rPr>
          <w:rFonts w:ascii="Times New Roman" w:hAnsi="Times New Roman"/>
          <w:b w:val="false"/>
          <w:i w:val="false"/>
          <w:color w:val="000000"/>
          <w:sz w:val="28"/>
        </w:rPr>
        <w:t xml:space="preserve">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 </w:t>
      </w:r>
    </w:p>
    <w:p>
      <w:pPr>
        <w:spacing w:before="0" w:after="0" w:line="264"/>
        <w:ind w:firstLine="600"/>
        <w:jc w:val="both"/>
      </w:pPr>
      <w:r>
        <w:rPr>
          <w:rFonts w:ascii="Times New Roman" w:hAnsi="Times New Roman"/>
          <w:b w:val="false"/>
          <w:i/>
          <w:color w:val="000000"/>
          <w:sz w:val="28"/>
        </w:rPr>
        <w:t>Развитие гибкости.</w:t>
      </w:r>
    </w:p>
    <w:p>
      <w:pPr>
        <w:spacing w:before="0" w:after="0" w:line="264"/>
        <w:ind w:firstLine="600"/>
        <w:jc w:val="both"/>
      </w:pPr>
      <w:r>
        <w:rPr>
          <w:rFonts w:ascii="Times New Roman" w:hAnsi="Times New Roman"/>
          <w:b w:val="false"/>
          <w:i w:val="false"/>
          <w:color w:val="000000"/>
          <w:sz w:val="28"/>
        </w:rPr>
        <w:t>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(полушпагат, шпагат, выкруты гимнастической палки).</w:t>
      </w:r>
    </w:p>
    <w:p>
      <w:pPr>
        <w:spacing w:before="0" w:after="0" w:line="264"/>
        <w:ind w:firstLine="600"/>
        <w:jc w:val="both"/>
      </w:pPr>
      <w:r>
        <w:rPr>
          <w:rFonts w:ascii="Times New Roman" w:hAnsi="Times New Roman"/>
          <w:b w:val="false"/>
          <w:i/>
          <w:color w:val="000000"/>
          <w:sz w:val="28"/>
        </w:rPr>
        <w:t>Упражнения культурно-этнической направленности.</w:t>
      </w:r>
    </w:p>
    <w:p>
      <w:pPr>
        <w:spacing w:before="0" w:after="0" w:line="264"/>
        <w:ind w:firstLine="600"/>
        <w:jc w:val="both"/>
      </w:pPr>
      <w:r>
        <w:rPr>
          <w:rFonts w:ascii="Times New Roman" w:hAnsi="Times New Roman"/>
          <w:b w:val="false"/>
          <w:i w:val="false"/>
          <w:color w:val="000000"/>
          <w:sz w:val="28"/>
        </w:rPr>
        <w:t xml:space="preserve">Сюжетно-образные и обрядовые игры. Технические действия национальных видов спорта. </w:t>
      </w:r>
    </w:p>
    <w:p>
      <w:pPr>
        <w:spacing w:before="0" w:after="0" w:line="264"/>
        <w:ind w:firstLine="600"/>
        <w:jc w:val="both"/>
      </w:pPr>
      <w:r>
        <w:rPr>
          <w:rFonts w:ascii="Times New Roman" w:hAnsi="Times New Roman"/>
          <w:b w:val="false"/>
          <w:i/>
          <w:color w:val="000000"/>
          <w:sz w:val="28"/>
        </w:rPr>
        <w:t>Специальная физическая подготовка.</w:t>
      </w:r>
    </w:p>
    <w:p>
      <w:pPr>
        <w:spacing w:before="0" w:after="0" w:line="264"/>
        <w:ind w:firstLine="600"/>
        <w:jc w:val="both"/>
      </w:pPr>
      <w:r>
        <w:rPr>
          <w:rFonts w:ascii="Times New Roman" w:hAnsi="Times New Roman"/>
          <w:b w:val="false"/>
          <w:i w:val="false"/>
          <w:color w:val="000000"/>
          <w:sz w:val="28"/>
        </w:rPr>
        <w:t>Модуль «Гимнастика».</w:t>
      </w:r>
    </w:p>
    <w:p>
      <w:pPr>
        <w:spacing w:before="0" w:after="0" w:line="264"/>
        <w:ind w:firstLine="600"/>
        <w:jc w:val="both"/>
      </w:pPr>
      <w:r>
        <w:rPr>
          <w:rFonts w:ascii="Times New Roman" w:hAnsi="Times New Roman"/>
          <w:b w:val="false"/>
          <w:i w:val="false"/>
          <w:color w:val="000000"/>
          <w:sz w:val="28"/>
        </w:rPr>
        <w:t>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(выкруты). Комплексы 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(полушпагат, шпагат, складка, мост).</w:t>
      </w:r>
    </w:p>
    <w:p>
      <w:pPr>
        <w:spacing w:before="0" w:after="0" w:line="264"/>
        <w:ind w:firstLine="600"/>
        <w:jc w:val="both"/>
      </w:pPr>
      <w:r>
        <w:rPr>
          <w:rFonts w:ascii="Times New Roman" w:hAnsi="Times New Roman"/>
          <w:b w:val="false"/>
          <w:i w:val="false"/>
          <w:color w:val="000000"/>
          <w:sz w:val="28"/>
        </w:rPr>
        <w:t xml:space="preserve">Развитие координации движений. Прохождение усложнённой полосы препятствий, включающей быстрые кувырки (вперёд, назад), кувырки по 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 </w:t>
      </w:r>
    </w:p>
    <w:p>
      <w:pPr>
        <w:spacing w:before="0" w:after="0" w:line="264"/>
        <w:ind w:firstLine="600"/>
        <w:jc w:val="both"/>
      </w:pPr>
      <w:r>
        <w:rPr>
          <w:rFonts w:ascii="Times New Roman" w:hAnsi="Times New Roman"/>
          <w:b w:val="false"/>
          <w:i w:val="false"/>
          <w:color w:val="000000"/>
          <w:sz w:val="28"/>
        </w:rPr>
        <w:t>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положения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со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pPr>
        <w:spacing w:before="0" w:after="0" w:line="264"/>
        <w:ind w:firstLine="600"/>
        <w:jc w:val="both"/>
      </w:pPr>
      <w:r>
        <w:rPr>
          <w:rFonts w:ascii="Times New Roman" w:hAnsi="Times New Roman"/>
          <w:b w:val="false"/>
          <w:i w:val="false"/>
          <w:color w:val="000000"/>
          <w:sz w:val="28"/>
        </w:rPr>
        <w:t>Развитие выносливости. Упражнения с непредельными отягощениями, выполняемые в режиме умеренной интенсивности в сочетании с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выполняемые в режиме непрерывного и интервального методов.</w:t>
      </w:r>
    </w:p>
    <w:p>
      <w:pPr>
        <w:spacing w:before="0" w:after="0" w:line="264"/>
        <w:ind w:firstLine="600"/>
        <w:jc w:val="both"/>
      </w:pPr>
      <w:r>
        <w:rPr>
          <w:rFonts w:ascii="Times New Roman" w:hAnsi="Times New Roman"/>
          <w:b w:val="false"/>
          <w:i w:val="false"/>
          <w:color w:val="000000"/>
          <w:sz w:val="28"/>
        </w:rPr>
        <w:t>Модуль «Лёгкая атлетика».</w:t>
      </w:r>
    </w:p>
    <w:p>
      <w:pPr>
        <w:spacing w:before="0" w:after="0" w:line="264"/>
        <w:ind w:firstLine="600"/>
        <w:jc w:val="both"/>
      </w:pPr>
      <w:r>
        <w:rPr>
          <w:rFonts w:ascii="Times New Roman" w:hAnsi="Times New Roman"/>
          <w:b w:val="false"/>
          <w:i w:val="false"/>
          <w:color w:val="000000"/>
          <w:sz w:val="28"/>
        </w:rPr>
        <w:t xml:space="preserve">Развитие выносливости. Бег с максимальной скоростью в режиме повторно-интервального метода. Бег по пересеченной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 </w:t>
      </w:r>
    </w:p>
    <w:p>
      <w:pPr>
        <w:spacing w:before="0" w:after="0" w:line="264"/>
        <w:ind w:firstLine="600"/>
        <w:jc w:val="both"/>
      </w:pPr>
      <w:r>
        <w:rPr>
          <w:rFonts w:ascii="Times New Roman" w:hAnsi="Times New Roman"/>
          <w:b w:val="false"/>
          <w:i w:val="false"/>
          <w:color w:val="000000"/>
          <w:sz w:val="28"/>
        </w:rPr>
        <w:t xml:space="preserve">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полуприседе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 </w:t>
      </w:r>
    </w:p>
    <w:p>
      <w:pPr>
        <w:spacing w:before="0" w:after="0" w:line="264"/>
        <w:ind w:firstLine="600"/>
        <w:jc w:val="both"/>
      </w:pPr>
      <w:r>
        <w:rPr>
          <w:rFonts w:ascii="Times New Roman" w:hAnsi="Times New Roman"/>
          <w:b w:val="false"/>
          <w:i w:val="false"/>
          <w:color w:val="000000"/>
          <w:sz w:val="28"/>
        </w:rPr>
        <w:t xml:space="preserve">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(по прямой, на повороте и со старта). Бег с максимальной скоростью «с ходу». Прыжки через скакалку в максимальном темпе. Ускорение, переходящее в многоскоки, и многоскоки, переходящие в бег с ускорением. Подвижные и спортивные игры, эстафеты. </w:t>
      </w:r>
    </w:p>
    <w:p>
      <w:pPr>
        <w:spacing w:before="0" w:after="0" w:line="264"/>
        <w:ind w:firstLine="600"/>
        <w:jc w:val="both"/>
      </w:pPr>
      <w:r>
        <w:rPr>
          <w:rFonts w:ascii="Times New Roman" w:hAnsi="Times New Roman"/>
          <w:b w:val="false"/>
          <w:i w:val="false"/>
          <w:color w:val="000000"/>
          <w:sz w:val="28"/>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pPr>
        <w:spacing w:before="0" w:after="0" w:line="264"/>
        <w:ind w:firstLine="600"/>
        <w:jc w:val="both"/>
      </w:pPr>
      <w:r>
        <w:rPr>
          <w:rFonts w:ascii="Times New Roman" w:hAnsi="Times New Roman"/>
          <w:b w:val="false"/>
          <w:i w:val="false"/>
          <w:color w:val="000000"/>
          <w:sz w:val="28"/>
        </w:rPr>
        <w:t>Модуль «Зимние виды спорта».</w:t>
      </w:r>
    </w:p>
    <w:p>
      <w:pPr>
        <w:spacing w:before="0" w:after="0" w:line="264"/>
        <w:ind w:firstLine="600"/>
        <w:jc w:val="both"/>
      </w:pPr>
      <w:r>
        <w:rPr>
          <w:rFonts w:ascii="Times New Roman" w:hAnsi="Times New Roman"/>
          <w:b w:val="false"/>
          <w:i w:val="false"/>
          <w:color w:val="000000"/>
          <w:sz w:val="28"/>
        </w:rPr>
        <w:t xml:space="preserve">Развитие выносливости. Передвижения на лыжах с равномерной скоростью в режимах умеренной, большой и субмаксимальной интенсивности,с соревновательной скоростью. </w:t>
      </w:r>
    </w:p>
    <w:p>
      <w:pPr>
        <w:spacing w:before="0" w:after="0" w:line="264"/>
        <w:ind w:firstLine="600"/>
        <w:jc w:val="both"/>
      </w:pPr>
      <w:r>
        <w:rPr>
          <w:rFonts w:ascii="Times New Roman" w:hAnsi="Times New Roman"/>
          <w:b w:val="false"/>
          <w:i w:val="false"/>
          <w:color w:val="000000"/>
          <w:sz w:val="28"/>
        </w:rPr>
        <w:t>Развитие силовых способностей. Передвижение на лыжах по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pPr>
        <w:spacing w:before="0" w:after="0" w:line="264"/>
        <w:ind w:firstLine="600"/>
        <w:jc w:val="both"/>
      </w:pPr>
      <w:r>
        <w:rPr>
          <w:rFonts w:ascii="Times New Roman" w:hAnsi="Times New Roman"/>
          <w:b w:val="false"/>
          <w:i w:val="false"/>
          <w:color w:val="000000"/>
          <w:sz w:val="28"/>
        </w:rPr>
        <w:t>Развитие координации. Упражнения в поворотах и спусках на лыжах, проезд через «ворота» и преодоление небольших трамплинов.</w:t>
      </w:r>
    </w:p>
    <w:p>
      <w:pPr>
        <w:spacing w:before="0" w:after="0" w:line="264"/>
        <w:ind w:firstLine="600"/>
        <w:jc w:val="both"/>
      </w:pPr>
      <w:r>
        <w:rPr>
          <w:rFonts w:ascii="Times New Roman" w:hAnsi="Times New Roman"/>
          <w:b w:val="false"/>
          <w:i w:val="false"/>
          <w:color w:val="000000"/>
          <w:sz w:val="28"/>
        </w:rPr>
        <w:t>Модуль «Спортивные игры».</w:t>
      </w:r>
    </w:p>
    <w:p>
      <w:pPr>
        <w:spacing w:before="0" w:after="0" w:line="264"/>
        <w:ind w:firstLine="600"/>
        <w:jc w:val="both"/>
      </w:pPr>
      <w:r>
        <w:rPr>
          <w:rFonts w:ascii="Times New Roman" w:hAnsi="Times New Roman"/>
          <w:b w:val="false"/>
          <w:i w:val="false"/>
          <w:color w:val="000000"/>
          <w:sz w:val="28"/>
        </w:rPr>
        <w:t>Баскетбол.</w:t>
      </w:r>
    </w:p>
    <w:p>
      <w:pPr>
        <w:spacing w:before="0" w:after="0" w:line="264"/>
        <w:ind w:firstLine="600"/>
        <w:jc w:val="both"/>
      </w:pPr>
      <w:r>
        <w:rPr>
          <w:rFonts w:ascii="Times New Roman" w:hAnsi="Times New Roman"/>
          <w:b w:val="false"/>
          <w:i w:val="false"/>
          <w:color w:val="000000"/>
          <w:sz w:val="28"/>
        </w:rPr>
        <w:t xml:space="preserve">1)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многоскоков.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одной ноге с места и с разбега. Прыжки с поворотами 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 </w:t>
      </w:r>
    </w:p>
    <w:p>
      <w:pPr>
        <w:spacing w:before="0" w:after="0" w:line="264"/>
        <w:ind w:firstLine="600"/>
        <w:jc w:val="both"/>
      </w:pPr>
      <w:r>
        <w:rPr>
          <w:rFonts w:ascii="Times New Roman" w:hAnsi="Times New Roman"/>
          <w:b w:val="false"/>
          <w:i w:val="false"/>
          <w:color w:val="000000"/>
          <w:sz w:val="28"/>
        </w:rPr>
        <w:t>2) 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вперед,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Напрыгивание и спрыгивание с последующим ускорением. Многоскоки с последующим ускорением и ускорения с последующим выполнением многоскоков. Броски набивного мяча из различных исходных положений, с различной траекторией полёта одной рукой и обеими руками, стоя, сидя, в полуприседе.</w:t>
      </w:r>
    </w:p>
    <w:p>
      <w:pPr>
        <w:spacing w:before="0" w:after="0" w:line="264"/>
        <w:ind w:firstLine="600"/>
        <w:jc w:val="both"/>
      </w:pPr>
      <w:r>
        <w:rPr>
          <w:rFonts w:ascii="Times New Roman" w:hAnsi="Times New Roman"/>
          <w:b w:val="false"/>
          <w:i w:val="false"/>
          <w:color w:val="000000"/>
          <w:sz w:val="28"/>
        </w:rPr>
        <w:t>3) 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pPr>
        <w:spacing w:before="0" w:after="0" w:line="264"/>
        <w:ind w:firstLine="600"/>
        <w:jc w:val="both"/>
      </w:pPr>
      <w:r>
        <w:rPr>
          <w:rFonts w:ascii="Times New Roman" w:hAnsi="Times New Roman"/>
          <w:b w:val="false"/>
          <w:i w:val="false"/>
          <w:color w:val="000000"/>
          <w:sz w:val="28"/>
        </w:rPr>
        <w:t xml:space="preserve">4) 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(повторение движений партнёра). Бег по гимнастической скамейке, по гимнастическому бревну разной высоты. Прыжки по разметкам с изменяющейся амплитудой движений. Броски малого мяча в стену одной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 </w:t>
      </w:r>
    </w:p>
    <w:p>
      <w:pPr>
        <w:spacing w:before="0" w:after="0" w:line="264"/>
        <w:ind w:firstLine="600"/>
        <w:jc w:val="both"/>
      </w:pPr>
      <w:r>
        <w:rPr>
          <w:rFonts w:ascii="Times New Roman" w:hAnsi="Times New Roman"/>
          <w:b w:val="false"/>
          <w:i w:val="false"/>
          <w:color w:val="000000"/>
          <w:sz w:val="28"/>
        </w:rPr>
        <w:t>Футбол.</w:t>
      </w:r>
    </w:p>
    <w:p>
      <w:pPr>
        <w:spacing w:before="0" w:after="0" w:line="264"/>
        <w:ind w:firstLine="600"/>
        <w:jc w:val="both"/>
      </w:pPr>
      <w:r>
        <w:rPr>
          <w:rFonts w:ascii="Times New Roman" w:hAnsi="Times New Roman"/>
          <w:b w:val="false"/>
          <w:i w:val="false"/>
          <w:color w:val="000000"/>
          <w:sz w:val="28"/>
        </w:rPr>
        <w:t xml:space="preserve">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Бег и ходьба спиной вперёд с изменением темпа и направления движения (по прямой, по кругу и «змейкой»). Бег с максимальной скоростью с поворотами на 180° и 360°. Прыжки через скакалку в максимальном темпе. Прыжки по разметкам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ускорениями, «дриблинг» мяча с изменением направления движения. Кувырки вперёд, назад, боком с последующим рывком. Подвижные и спортивные игры, эстафеты. </w:t>
      </w:r>
    </w:p>
    <w:p>
      <w:pPr>
        <w:spacing w:before="0" w:after="0" w:line="264"/>
        <w:ind w:firstLine="600"/>
        <w:jc w:val="both"/>
      </w:pPr>
      <w:r>
        <w:rPr>
          <w:rFonts w:ascii="Times New Roman" w:hAnsi="Times New Roman"/>
          <w:b w:val="false"/>
          <w:i w:val="false"/>
          <w:color w:val="000000"/>
          <w:sz w:val="28"/>
        </w:rPr>
        <w:t xml:space="preserve">Развитие силовых способностей. Комплексы упражнений с дополнительным отягощением на основные мышечные группы. Многоскоки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 </w:t>
      </w:r>
    </w:p>
    <w:p>
      <w:pPr>
        <w:spacing w:before="0" w:after="0" w:line="264"/>
        <w:ind w:firstLine="600"/>
        <w:jc w:val="both"/>
      </w:pPr>
      <w:r>
        <w:rPr>
          <w:rFonts w:ascii="Times New Roman" w:hAnsi="Times New Roman"/>
          <w:b w:val="false"/>
          <w:i w:val="false"/>
          <w:color w:val="000000"/>
          <w:sz w:val="28"/>
        </w:rPr>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bookmarkStart w:name="block-38665850" w:id="15"/>
    <w:p>
      <w:pPr>
        <w:sectPr>
          <w:pgSz w:w="11906" w:h="16383" w:orient="portrait"/>
        </w:sectPr>
      </w:pPr>
    </w:p>
    <w:bookmarkEnd w:id="15"/>
    <w:bookmarkEnd w:id="9"/>
    <w:bookmarkStart w:name="block-38665852" w:id="16"/>
    <w:p>
      <w:pPr>
        <w:spacing w:before="0" w:after="0" w:line="264"/>
        <w:ind w:left="120"/>
        <w:jc w:val="both"/>
      </w:pPr>
      <w:bookmarkStart w:name="_Toc137548640" w:id="17"/>
      <w:bookmarkEnd w:id="17"/>
      <w:r>
        <w:rPr>
          <w:rFonts w:ascii="Times New Roman" w:hAnsi="Times New Roman"/>
          <w:b/>
          <w:i w:val="false"/>
          <w:color w:val="000000"/>
          <w:sz w:val="28"/>
        </w:rPr>
        <w:t>ПЛАНИРУЕМЫЕ РЕЗУЛЬТАТЫ ОСВОЕНИЯ ПРОГРАММЫ ПО ФИЗИЧЕСКОЙ КУЛЬТУРЕ НА УРОВНЕ НАЧАЛЬНОГО ОБЩЕГО ОБРАЗОВАНИЯ</w:t>
      </w:r>
    </w:p>
    <w:p>
      <w:pPr>
        <w:spacing w:before="0" w:after="0"/>
        <w:ind w:left="120"/>
        <w:jc w:val="left"/>
      </w:pPr>
      <w:bookmarkStart w:name="_Toc137548641" w:id="18"/>
      <w:bookmarkEnd w:id="18"/>
    </w:p>
    <w:p>
      <w:pPr>
        <w:spacing w:before="0" w:after="0" w:line="264"/>
        <w:ind w:left="120"/>
        <w:jc w:val="both"/>
      </w:pPr>
      <w:r>
        <w:rPr>
          <w:rFonts w:ascii="Times New Roman" w:hAnsi="Times New Roman"/>
          <w:b/>
          <w:i w:val="false"/>
          <w:color w:val="000000"/>
          <w:sz w:val="28"/>
        </w:rPr>
        <w:t>ЛИЧНОСТНЫЕ РЕЗУЛЬТАТЫ</w:t>
      </w:r>
    </w:p>
    <w:p>
      <w:pPr>
        <w:spacing w:before="0" w:after="0" w:line="264"/>
        <w:ind w:firstLine="600"/>
        <w:jc w:val="both"/>
      </w:pPr>
      <w:r>
        <w:rPr>
          <w:rFonts w:ascii="Times New Roman" w:hAnsi="Times New Roman"/>
          <w:b w:val="false"/>
          <w:i w:val="false"/>
          <w:color w:val="000000"/>
          <w:sz w:val="28"/>
        </w:rPr>
        <w:t xml:space="preserve">В результате изучения физической культуры на уровне основного общего образования у обучающегося будут сформированы следующие </w:t>
      </w:r>
      <w:r>
        <w:rPr>
          <w:rFonts w:ascii="Times New Roman" w:hAnsi="Times New Roman"/>
          <w:b/>
          <w:i w:val="false"/>
          <w:color w:val="000000"/>
          <w:sz w:val="28"/>
        </w:rPr>
        <w:t>личностные результаты:</w:t>
      </w:r>
    </w:p>
    <w:p>
      <w:pPr>
        <w:spacing w:before="0" w:after="0" w:line="264"/>
        <w:ind w:firstLine="600"/>
        <w:jc w:val="both"/>
      </w:pPr>
      <w:r>
        <w:rPr>
          <w:rFonts w:ascii="Times New Roman" w:hAnsi="Times New Roman"/>
          <w:b w:val="false"/>
          <w:i w:val="false"/>
          <w:color w:val="000000"/>
          <w:sz w:val="28"/>
        </w:rPr>
        <w:t xml:space="preserve">готовность проявлять интерес к истории и развитию физической культуры и спорта в Российской Федерации, гордиться победами выдающихся отечественных спортсменов-олимпийцев; </w:t>
      </w:r>
    </w:p>
    <w:p>
      <w:pPr>
        <w:spacing w:before="0" w:after="0" w:line="264"/>
        <w:ind w:firstLine="600"/>
        <w:jc w:val="both"/>
      </w:pPr>
      <w:r>
        <w:rPr>
          <w:rFonts w:ascii="Times New Roman" w:hAnsi="Times New Roman"/>
          <w:b w:val="false"/>
          <w:i w:val="false"/>
          <w:color w:val="000000"/>
          <w:sz w:val="28"/>
        </w:rPr>
        <w:t xml:space="preserve">готовность отстаивать символы Российской Федерации во время спортивных соревнований, уважать традиции и принципы современных Олимпийских игр и олимпийского движения; </w:t>
      </w:r>
    </w:p>
    <w:p>
      <w:pPr>
        <w:spacing w:before="0" w:after="0" w:line="264"/>
        <w:ind w:firstLine="600"/>
        <w:jc w:val="both"/>
      </w:pPr>
      <w:r>
        <w:rPr>
          <w:rFonts w:ascii="Times New Roman" w:hAnsi="Times New Roman"/>
          <w:b w:val="false"/>
          <w:i w:val="false"/>
          <w:color w:val="000000"/>
          <w:sz w:val="28"/>
        </w:rPr>
        <w:t xml:space="preserve">готовность ориентироваться на моральные ценности и нормы межличностного взаимодействия при организации, планировании и проведении совместных занятий физической культурой и спортом, оздоровительных мероприятий в условиях активного отдыха и досуга; </w:t>
      </w:r>
    </w:p>
    <w:p>
      <w:pPr>
        <w:spacing w:before="0" w:after="0" w:line="264"/>
        <w:ind w:firstLine="600"/>
        <w:jc w:val="both"/>
      </w:pPr>
      <w:r>
        <w:rPr>
          <w:rFonts w:ascii="Times New Roman" w:hAnsi="Times New Roman"/>
          <w:b w:val="false"/>
          <w:i w:val="false"/>
          <w:color w:val="000000"/>
          <w:sz w:val="28"/>
        </w:rPr>
        <w:t xml:space="preserve">готовность оценивать своё поведение и поступки во время проведения совместных занятий физической культурой, участия в спортивных мероприятиях и соревнованиях; </w:t>
      </w:r>
    </w:p>
    <w:p>
      <w:pPr>
        <w:spacing w:before="0" w:after="0" w:line="264"/>
        <w:ind w:firstLine="600"/>
        <w:jc w:val="both"/>
      </w:pPr>
      <w:r>
        <w:rPr>
          <w:rFonts w:ascii="Times New Roman" w:hAnsi="Times New Roman"/>
          <w:b w:val="false"/>
          <w:i w:val="false"/>
          <w:color w:val="000000"/>
          <w:sz w:val="28"/>
        </w:rPr>
        <w:t>готовность оказывать первую медицинскую помощь при травмах и ушибах, соблюдать правила техники безопасности во время совместных занятий физической культурой и спортом;</w:t>
      </w:r>
    </w:p>
    <w:p>
      <w:pPr>
        <w:spacing w:before="0" w:after="0" w:line="264"/>
        <w:ind w:firstLine="600"/>
        <w:jc w:val="both"/>
      </w:pPr>
      <w:r>
        <w:rPr>
          <w:rFonts w:ascii="Times New Roman" w:hAnsi="Times New Roman"/>
          <w:b w:val="false"/>
          <w:i w:val="false"/>
          <w:color w:val="000000"/>
          <w:sz w:val="28"/>
        </w:rPr>
        <w:t>стремление к физическому совершенствованию, формированию культуры движения и телосложения, самовыражению в избранном виде спорта;</w:t>
      </w:r>
    </w:p>
    <w:p>
      <w:pPr>
        <w:spacing w:before="0" w:after="0" w:line="264"/>
        <w:ind w:firstLine="600"/>
        <w:jc w:val="both"/>
      </w:pPr>
      <w:r>
        <w:rPr>
          <w:rFonts w:ascii="Times New Roman" w:hAnsi="Times New Roman"/>
          <w:b w:val="false"/>
          <w:i w:val="false"/>
          <w:color w:val="000000"/>
          <w:sz w:val="28"/>
        </w:rPr>
        <w:t xml:space="preserve">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 </w:t>
      </w:r>
    </w:p>
    <w:p>
      <w:pPr>
        <w:spacing w:before="0" w:after="0" w:line="264"/>
        <w:ind w:firstLine="600"/>
        <w:jc w:val="both"/>
      </w:pPr>
      <w:r>
        <w:rPr>
          <w:rFonts w:ascii="Times New Roman" w:hAnsi="Times New Roman"/>
          <w:b w:val="false"/>
          <w:i w:val="false"/>
          <w:color w:val="000000"/>
          <w:sz w:val="28"/>
        </w:rPr>
        <w:t xml:space="preserve">осознание здоровья как базовой ценности человека, признание объективной необходимости в его укреплении и длительном сохранении посредством занятий физической культурой и спортом; </w:t>
      </w:r>
    </w:p>
    <w:p>
      <w:pPr>
        <w:spacing w:before="0" w:after="0" w:line="264"/>
        <w:ind w:firstLine="600"/>
        <w:jc w:val="both"/>
      </w:pPr>
      <w:r>
        <w:rPr>
          <w:rFonts w:ascii="Times New Roman" w:hAnsi="Times New Roman"/>
          <w:b w:val="false"/>
          <w:i w:val="false"/>
          <w:color w:val="000000"/>
          <w:sz w:val="28"/>
        </w:rPr>
        <w:t xml:space="preserve">осознание необходимости ведения здорового образа жизни как средства профилактики пагубного влияния вредных привычек на физическое, психическое и социальное здоровье человека; </w:t>
      </w:r>
    </w:p>
    <w:p>
      <w:pPr>
        <w:spacing w:before="0" w:after="0" w:line="264"/>
        <w:ind w:firstLine="600"/>
        <w:jc w:val="both"/>
      </w:pPr>
      <w:r>
        <w:rPr>
          <w:rFonts w:ascii="Times New Roman" w:hAnsi="Times New Roman"/>
          <w:b w:val="false"/>
          <w:i w:val="false"/>
          <w:color w:val="000000"/>
          <w:sz w:val="28"/>
        </w:rPr>
        <w:t xml:space="preserve">способность адаптироваться к стрессовым ситуациям, осуществлять профилактические мероприятия по регулированию эмоциональных напряжений, активному восстановлению организма после значительных умственных и физических нагрузок; </w:t>
      </w:r>
    </w:p>
    <w:p>
      <w:pPr>
        <w:spacing w:before="0" w:after="0" w:line="264"/>
        <w:ind w:firstLine="600"/>
        <w:jc w:val="both"/>
      </w:pPr>
      <w:r>
        <w:rPr>
          <w:rFonts w:ascii="Times New Roman" w:hAnsi="Times New Roman"/>
          <w:b w:val="false"/>
          <w:i w:val="false"/>
          <w:color w:val="000000"/>
          <w:sz w:val="28"/>
        </w:rPr>
        <w:t xml:space="preserve">готовность соблюдать правила безопасности во время занятий физической культурой и спортом, проводить гигиенические и профилактические мероприятия по организации мест занятий, выбору спортивного инвентаря и оборудования, спортивной одежды; </w:t>
      </w:r>
    </w:p>
    <w:p>
      <w:pPr>
        <w:spacing w:before="0" w:after="0" w:line="264"/>
        <w:ind w:firstLine="600"/>
        <w:jc w:val="both"/>
      </w:pPr>
      <w:r>
        <w:rPr>
          <w:rFonts w:ascii="Times New Roman" w:hAnsi="Times New Roman"/>
          <w:b w:val="false"/>
          <w:i w:val="false"/>
          <w:color w:val="000000"/>
          <w:sz w:val="28"/>
        </w:rPr>
        <w:t>готовность соблюдать правила и требования к организации бивуака во время туристских походов, противостоять действиям и поступкам, приносящим вред окружающей среде;</w:t>
      </w:r>
    </w:p>
    <w:p>
      <w:pPr>
        <w:spacing w:before="0" w:after="0" w:line="264"/>
        <w:ind w:firstLine="600"/>
        <w:jc w:val="both"/>
      </w:pPr>
      <w:r>
        <w:rPr>
          <w:rFonts w:ascii="Times New Roman" w:hAnsi="Times New Roman"/>
          <w:b w:val="false"/>
          <w:i w:val="false"/>
          <w:color w:val="000000"/>
          <w:sz w:val="28"/>
        </w:rPr>
        <w:t xml:space="preserve">освоение опыта взаимодействия со сверстниками, форм общения и поведения при выполнении учебных заданий на уроках физической культуры, игровой и соревновательной деятельности; </w:t>
      </w:r>
    </w:p>
    <w:p>
      <w:pPr>
        <w:spacing w:before="0" w:after="0" w:line="264"/>
        <w:ind w:firstLine="600"/>
        <w:jc w:val="both"/>
      </w:pPr>
      <w:r>
        <w:rPr>
          <w:rFonts w:ascii="Times New Roman" w:hAnsi="Times New Roman"/>
          <w:b w:val="false"/>
          <w:i w:val="false"/>
          <w:color w:val="000000"/>
          <w:sz w:val="28"/>
        </w:rPr>
        <w:t xml:space="preserve">повышение компетентности в организации самостоятельных занятий физической культурой, планировании их содержания и направленности в зависимости от индивидуальных интересов и потребностей; </w:t>
      </w:r>
    </w:p>
    <w:p>
      <w:pPr>
        <w:spacing w:before="0" w:after="0" w:line="264"/>
        <w:ind w:firstLine="600"/>
        <w:jc w:val="both"/>
      </w:pPr>
      <w:r>
        <w:rPr>
          <w:rFonts w:ascii="Times New Roman" w:hAnsi="Times New Roman"/>
          <w:b w:val="false"/>
          <w:i w:val="false"/>
          <w:color w:val="000000"/>
          <w:sz w:val="28"/>
        </w:rPr>
        <w:t xml:space="preserve">формирование представлений об основных понятиях и терминах физического воспитания и спортивной тренировки, умений руководствоваться ими в познавательной и практической </w:t>
      </w:r>
      <w:r>
        <w:rPr>
          <w:rFonts w:ascii="Times New Roman" w:hAnsi="Times New Roman"/>
          <w:b w:val="false"/>
          <w:i w:val="false"/>
          <w:color w:val="000000"/>
          <w:sz w:val="28"/>
        </w:rPr>
        <w:t>деятельности, общении со сверстниками, публичных выступлениях и дискуссиях.</w:t>
      </w:r>
    </w:p>
    <w:p>
      <w:pPr>
        <w:spacing w:before="0" w:after="0"/>
        <w:ind w:left="120"/>
        <w:jc w:val="left"/>
      </w:pPr>
      <w:bookmarkStart w:name="_Toc137567704" w:id="19"/>
      <w:bookmarkEnd w:id="19"/>
    </w:p>
    <w:p>
      <w:pPr>
        <w:spacing w:before="0" w:after="0" w:line="264"/>
        <w:ind w:left="120"/>
        <w:jc w:val="left"/>
      </w:pPr>
    </w:p>
    <w:p>
      <w:pPr>
        <w:spacing w:before="0" w:after="0" w:line="264"/>
        <w:ind w:left="120"/>
        <w:jc w:val="left"/>
      </w:pPr>
      <w:r>
        <w:rPr>
          <w:rFonts w:ascii="Times New Roman" w:hAnsi="Times New Roman"/>
          <w:b/>
          <w:i w:val="false"/>
          <w:color w:val="000000"/>
          <w:sz w:val="28"/>
        </w:rPr>
        <w:t>МЕТАПРЕДМЕТНЫЕ РЕЗУЛЬТАТЫ</w:t>
      </w:r>
    </w:p>
    <w:p>
      <w:pPr>
        <w:spacing w:before="0" w:after="0" w:line="264"/>
        <w:ind w:firstLine="600"/>
        <w:jc w:val="both"/>
      </w:pPr>
      <w:bookmarkStart w:name="_Toc134720971" w:id="20"/>
      <w:bookmarkEnd w:id="20"/>
      <w:r>
        <w:rPr>
          <w:rFonts w:ascii="Times New Roman" w:hAnsi="Times New Roman"/>
          <w:b w:val="false"/>
          <w:i w:val="false"/>
          <w:color w:val="000000"/>
          <w:sz w:val="28"/>
        </w:rPr>
        <w:t>В результате изучения физической культуры на уровне основного общего образования у обучающегося будут сформированы универсальные познавательные учебные действия, универсальные коммуникативные учебные действия, универсальные регулятивные учебные действия.</w:t>
      </w:r>
    </w:p>
    <w:p>
      <w:pPr>
        <w:spacing w:before="0" w:after="0" w:line="264"/>
        <w:ind w:firstLine="600"/>
        <w:jc w:val="both"/>
      </w:pPr>
      <w:r>
        <w:rPr>
          <w:rFonts w:ascii="Times New Roman" w:hAnsi="Times New Roman"/>
          <w:b w:val="false"/>
          <w:i w:val="false"/>
          <w:color w:val="000000"/>
          <w:sz w:val="28"/>
        </w:rPr>
        <w:t xml:space="preserve">У обучающегося будут сформированы следующие </w:t>
      </w:r>
      <w:r>
        <w:rPr>
          <w:rFonts w:ascii="Times New Roman" w:hAnsi="Times New Roman"/>
          <w:b/>
          <w:i w:val="false"/>
          <w:color w:val="000000"/>
          <w:sz w:val="28"/>
        </w:rPr>
        <w:t>универсальные познавательные учебные действия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 xml:space="preserve">проводить сравнение соревновательных упражнений Олимпийских игр древности и современных Олимпийских игр, выявлять их общность и различия; </w:t>
      </w:r>
    </w:p>
    <w:p>
      <w:pPr>
        <w:spacing w:before="0" w:after="0" w:line="264"/>
        <w:ind w:firstLine="600"/>
        <w:jc w:val="both"/>
      </w:pPr>
      <w:r>
        <w:rPr>
          <w:rFonts w:ascii="Times New Roman" w:hAnsi="Times New Roman"/>
          <w:b w:val="false"/>
          <w:i w:val="false"/>
          <w:color w:val="000000"/>
          <w:sz w:val="28"/>
        </w:rPr>
        <w:t>осмысливать Олимпийскую хартию как основополагающий документ современного олимпийского движения, приводить примеры её гуманистической направленности;</w:t>
      </w:r>
    </w:p>
    <w:p>
      <w:pPr>
        <w:spacing w:before="0" w:after="0" w:line="264"/>
        <w:ind w:firstLine="600"/>
        <w:jc w:val="both"/>
      </w:pPr>
      <w:r>
        <w:rPr>
          <w:rFonts w:ascii="Times New Roman" w:hAnsi="Times New Roman"/>
          <w:b w:val="false"/>
          <w:i w:val="false"/>
          <w:color w:val="000000"/>
          <w:sz w:val="28"/>
        </w:rPr>
        <w:t xml:space="preserve">анализировать влияние занятий физической культурой и спортом на воспитание положительных качеств личности, устанавливать возможность профилактики вредных привычек; </w:t>
      </w:r>
    </w:p>
    <w:p>
      <w:pPr>
        <w:spacing w:before="0" w:after="0" w:line="264"/>
        <w:ind w:firstLine="600"/>
        <w:jc w:val="both"/>
      </w:pPr>
      <w:r>
        <w:rPr>
          <w:rFonts w:ascii="Times New Roman" w:hAnsi="Times New Roman"/>
          <w:b w:val="false"/>
          <w:i w:val="false"/>
          <w:color w:val="000000"/>
          <w:sz w:val="28"/>
        </w:rPr>
        <w:t xml:space="preserve">характеризовать туристские походы как форму активного отдыха, выявлять их целевое предназначение в сохранении и укреплении здоровья, руководствоваться требованиями техники безопасности во время передвижения по маршруту и организации бивуака; </w:t>
      </w:r>
    </w:p>
    <w:p>
      <w:pPr>
        <w:spacing w:before="0" w:after="0" w:line="264"/>
        <w:ind w:firstLine="600"/>
        <w:jc w:val="both"/>
      </w:pPr>
      <w:r>
        <w:rPr>
          <w:rFonts w:ascii="Times New Roman" w:hAnsi="Times New Roman"/>
          <w:b w:val="false"/>
          <w:i w:val="false"/>
          <w:color w:val="000000"/>
          <w:sz w:val="28"/>
        </w:rPr>
        <w:t xml:space="preserve">устанавливать причинно-следственную связь между планированием режима дня и изменениями показателей работоспособности; </w:t>
      </w:r>
    </w:p>
    <w:p>
      <w:pPr>
        <w:spacing w:before="0" w:after="0" w:line="264"/>
        <w:ind w:firstLine="600"/>
        <w:jc w:val="both"/>
      </w:pPr>
      <w:r>
        <w:rPr>
          <w:rFonts w:ascii="Times New Roman" w:hAnsi="Times New Roman"/>
          <w:b w:val="false"/>
          <w:i w:val="false"/>
          <w:color w:val="000000"/>
          <w:sz w:val="28"/>
        </w:rPr>
        <w:t xml:space="preserve">устанавливать связь негативного влияния нарушения осанки на состояние здоровья и выявлять причины нарушений, измерять индивидуальную форму и составлять комплексы упражнений по профилактике и коррекции выявляемых нарушений; </w:t>
      </w:r>
    </w:p>
    <w:p>
      <w:pPr>
        <w:spacing w:before="0" w:after="0" w:line="264"/>
        <w:ind w:firstLine="600"/>
        <w:jc w:val="both"/>
      </w:pPr>
      <w:r>
        <w:rPr>
          <w:rFonts w:ascii="Times New Roman" w:hAnsi="Times New Roman"/>
          <w:b w:val="false"/>
          <w:i w:val="false"/>
          <w:color w:val="000000"/>
          <w:sz w:val="28"/>
        </w:rPr>
        <w:t xml:space="preserve">устанавливать причинно-следственную связь между уровнем развития физических качеств, состоянием здоровья и функциональными возможностями основных систем организма; </w:t>
      </w:r>
    </w:p>
    <w:p>
      <w:pPr>
        <w:spacing w:before="0" w:after="0" w:line="264"/>
        <w:ind w:firstLine="600"/>
        <w:jc w:val="both"/>
      </w:pPr>
      <w:r>
        <w:rPr>
          <w:rFonts w:ascii="Times New Roman" w:hAnsi="Times New Roman"/>
          <w:b w:val="false"/>
          <w:i w:val="false"/>
          <w:color w:val="000000"/>
          <w:sz w:val="28"/>
        </w:rPr>
        <w:t>устанавливать причинно-следственную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w:t>
      </w:r>
    </w:p>
    <w:p>
      <w:pPr>
        <w:spacing w:before="0" w:after="0" w:line="264"/>
        <w:ind w:firstLine="600"/>
        <w:jc w:val="both"/>
      </w:pPr>
      <w:r>
        <w:rPr>
          <w:rFonts w:ascii="Times New Roman" w:hAnsi="Times New Roman"/>
          <w:b w:val="false"/>
          <w:i w:val="false"/>
          <w:color w:val="000000"/>
          <w:sz w:val="28"/>
        </w:rPr>
        <w:t xml:space="preserve">устанавливать причинно-следственную связь между подготовкой мест занятий на открытых площадках и правилами предупреждения травматизма. </w:t>
      </w:r>
    </w:p>
    <w:p>
      <w:pPr>
        <w:spacing w:before="0" w:after="0" w:line="264"/>
        <w:ind w:firstLine="600"/>
        <w:jc w:val="both"/>
      </w:pPr>
      <w:r>
        <w:rPr>
          <w:rFonts w:ascii="Times New Roman" w:hAnsi="Times New Roman"/>
          <w:b w:val="false"/>
          <w:i w:val="false"/>
          <w:color w:val="000000"/>
          <w:sz w:val="28"/>
        </w:rPr>
        <w:t xml:space="preserve">У обучающегося будут сформированы следующие </w:t>
      </w:r>
      <w:r>
        <w:rPr>
          <w:rFonts w:ascii="Times New Roman" w:hAnsi="Times New Roman"/>
          <w:b/>
          <w:i w:val="false"/>
          <w:color w:val="000000"/>
          <w:sz w:val="28"/>
        </w:rPr>
        <w:t>универсальные коммуникативные учебные действия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 xml:space="preserve">выбирать, анализировать и систематизировать информацию из разных источников об образцах техники выполнения разучиваемых упражнений, правилах планирования самостоятельных занятий физической и технической подготовкой; </w:t>
      </w:r>
    </w:p>
    <w:p>
      <w:pPr>
        <w:spacing w:before="0" w:after="0" w:line="264"/>
        <w:ind w:firstLine="600"/>
        <w:jc w:val="both"/>
      </w:pPr>
      <w:r>
        <w:rPr>
          <w:rFonts w:ascii="Times New Roman" w:hAnsi="Times New Roman"/>
          <w:b w:val="false"/>
          <w:i w:val="false"/>
          <w:color w:val="000000"/>
          <w:sz w:val="28"/>
        </w:rPr>
        <w:t xml:space="preserve">вести наблюдения за развитием физических качеств, сравнивать их показатели с данными возрастно-половых стандартов, составлять планы занятий на основе определённых правил и регулировать нагрузку по частоте пульса и внешним признакам утомления; </w:t>
      </w:r>
    </w:p>
    <w:p>
      <w:pPr>
        <w:spacing w:before="0" w:after="0" w:line="264"/>
        <w:ind w:firstLine="600"/>
        <w:jc w:val="both"/>
      </w:pPr>
      <w:r>
        <w:rPr>
          <w:rFonts w:ascii="Times New Roman" w:hAnsi="Times New Roman"/>
          <w:b w:val="false"/>
          <w:i w:val="false"/>
          <w:color w:val="000000"/>
          <w:sz w:val="28"/>
        </w:rPr>
        <w:t>описывать и анализировать технику разучиваемого упражнения, выделять фазы и элементы движений, подбирать подготовительные упражнения;</w:t>
      </w:r>
    </w:p>
    <w:p>
      <w:pPr>
        <w:spacing w:before="0" w:after="0" w:line="264"/>
        <w:ind w:firstLine="600"/>
        <w:jc w:val="both"/>
      </w:pPr>
      <w:r>
        <w:rPr>
          <w:rFonts w:ascii="Times New Roman" w:hAnsi="Times New Roman"/>
          <w:b w:val="false"/>
          <w:i w:val="false"/>
          <w:color w:val="000000"/>
          <w:sz w:val="28"/>
        </w:rPr>
        <w:t xml:space="preserve">и планировать последовательность решения задач обучения, оценивать эффективность обучения посредством сравнения с эталонным образцом; </w:t>
      </w:r>
    </w:p>
    <w:p>
      <w:pPr>
        <w:spacing w:before="0" w:after="0" w:line="264"/>
        <w:ind w:firstLine="600"/>
        <w:jc w:val="both"/>
      </w:pPr>
      <w:r>
        <w:rPr>
          <w:rFonts w:ascii="Times New Roman" w:hAnsi="Times New Roman"/>
          <w:b w:val="false"/>
          <w:i w:val="false"/>
          <w:color w:val="000000"/>
          <w:sz w:val="28"/>
        </w:rPr>
        <w:t xml:space="preserve">наблюдать, анализировать и контролировать технику выполнения физических упражнений другими обучающимися, сравнивать её с эталонным образцом, выявлять ошибки и предлагать способы их устранения; </w:t>
      </w:r>
    </w:p>
    <w:p>
      <w:pPr>
        <w:spacing w:before="0" w:after="0" w:line="264"/>
        <w:ind w:firstLine="600"/>
        <w:jc w:val="both"/>
      </w:pPr>
      <w:r>
        <w:rPr>
          <w:rFonts w:ascii="Times New Roman" w:hAnsi="Times New Roman"/>
          <w:b w:val="false"/>
          <w:i w:val="false"/>
          <w:color w:val="000000"/>
          <w:sz w:val="28"/>
        </w:rPr>
        <w:t xml:space="preserve">изучать и коллективно обсуждать технику «иллюстративного образца» разучиваемого упражнения, рассматривать и моделировать появление ошибок, анализировать возможные причины их появления, выяснять способы их устранения. </w:t>
      </w:r>
    </w:p>
    <w:p>
      <w:pPr>
        <w:spacing w:before="0" w:after="0" w:line="264"/>
        <w:ind w:firstLine="600"/>
        <w:jc w:val="both"/>
      </w:pPr>
      <w:r>
        <w:rPr>
          <w:rFonts w:ascii="Times New Roman" w:hAnsi="Times New Roman"/>
          <w:b w:val="false"/>
          <w:i w:val="false"/>
          <w:color w:val="000000"/>
          <w:sz w:val="28"/>
        </w:rPr>
        <w:t xml:space="preserve">У обучающегося будут сформированы следующие </w:t>
      </w:r>
      <w:r>
        <w:rPr>
          <w:rFonts w:ascii="Times New Roman" w:hAnsi="Times New Roman"/>
          <w:b/>
          <w:i w:val="false"/>
          <w:color w:val="000000"/>
          <w:sz w:val="28"/>
        </w:rPr>
        <w:t>универсальные регулятивные учебные действия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 xml:space="preserve">составлять и выполнять индивидуальные комплексы физических упражнений с разной функциональной направленностью, выявлять особенности их воздействия на состояние организма, развитие его резервных возможностей с помощью процедур контроля и функциональных проб; </w:t>
      </w:r>
    </w:p>
    <w:p>
      <w:pPr>
        <w:spacing w:before="0" w:after="0" w:line="264"/>
        <w:ind w:firstLine="600"/>
        <w:jc w:val="both"/>
      </w:pPr>
      <w:r>
        <w:rPr>
          <w:rFonts w:ascii="Times New Roman" w:hAnsi="Times New Roman"/>
          <w:b w:val="false"/>
          <w:i w:val="false"/>
          <w:color w:val="000000"/>
          <w:sz w:val="28"/>
        </w:rPr>
        <w:t xml:space="preserve">составлять и выполнять акробатические и гимнастические комплексы упражнений, самостоятельно разучивать сложно-координированные упражнения на спортивных снарядах; </w:t>
      </w:r>
    </w:p>
    <w:p>
      <w:pPr>
        <w:spacing w:before="0" w:after="0" w:line="264"/>
        <w:ind w:firstLine="600"/>
        <w:jc w:val="both"/>
      </w:pPr>
      <w:r>
        <w:rPr>
          <w:rFonts w:ascii="Times New Roman" w:hAnsi="Times New Roman"/>
          <w:b w:val="false"/>
          <w:i w:val="false"/>
          <w:color w:val="000000"/>
          <w:sz w:val="28"/>
        </w:rPr>
        <w:t xml:space="preserve">активно взаимодействовать в условиях учебной и игровой деятельности, ориентироваться на указания учителя и правила игры при возникновении конфликтных и нестандартных ситуаций, признавать своё право и право других на ошибку, право на её совместное исправление; </w:t>
      </w:r>
    </w:p>
    <w:p>
      <w:pPr>
        <w:spacing w:before="0" w:after="0" w:line="264"/>
        <w:ind w:firstLine="600"/>
        <w:jc w:val="both"/>
      </w:pPr>
      <w:r>
        <w:rPr>
          <w:rFonts w:ascii="Times New Roman" w:hAnsi="Times New Roman"/>
          <w:b w:val="false"/>
          <w:i w:val="false"/>
          <w:color w:val="000000"/>
          <w:sz w:val="28"/>
        </w:rPr>
        <w:t xml:space="preserve">разучивать и выполнять технические действия в игровых видах спорта, активно взаимодействуют при совместных тактических действиях в защите и нападении, терпимо относится к ошибкам игроков своей команды и команды соперников; </w:t>
      </w:r>
    </w:p>
    <w:p>
      <w:pPr>
        <w:spacing w:before="0" w:after="0" w:line="264"/>
        <w:ind w:firstLine="600"/>
        <w:jc w:val="both"/>
      </w:pPr>
      <w:r>
        <w:rPr>
          <w:rFonts w:ascii="Times New Roman" w:hAnsi="Times New Roman"/>
          <w:b w:val="false"/>
          <w:i w:val="false"/>
          <w:color w:val="000000"/>
          <w:sz w:val="28"/>
        </w:rPr>
        <w:t>организовывать оказание первой помощи при травмах и ушибах во время самостоятельных занятий физической культурой и спортом, применять способы и приёмы помощи в зависимости от характера и признаков полученной травмы.</w:t>
      </w:r>
    </w:p>
    <w:p>
      <w:pPr>
        <w:spacing w:before="0" w:after="0"/>
        <w:ind w:left="120"/>
        <w:jc w:val="left"/>
      </w:pPr>
      <w:bookmarkStart w:name="_Toc137567705" w:id="21"/>
      <w:bookmarkEnd w:id="21"/>
    </w:p>
    <w:p>
      <w:pPr>
        <w:spacing w:before="0" w:after="0" w:line="264"/>
        <w:ind w:left="120"/>
        <w:jc w:val="left"/>
      </w:pPr>
    </w:p>
    <w:p>
      <w:pPr>
        <w:spacing w:before="0" w:after="0" w:line="264"/>
        <w:ind w:left="120"/>
        <w:jc w:val="left"/>
      </w:pPr>
      <w:r>
        <w:rPr>
          <w:rFonts w:ascii="Times New Roman" w:hAnsi="Times New Roman"/>
          <w:b/>
          <w:i w:val="false"/>
          <w:color w:val="000000"/>
          <w:sz w:val="28"/>
        </w:rPr>
        <w:t>ПРЕДМЕТНЫЕ РЕЗУЛЬТАТЫ</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 xml:space="preserve">К концу обучения </w:t>
      </w:r>
      <w:r>
        <w:rPr>
          <w:rFonts w:ascii="Times New Roman" w:hAnsi="Times New Roman"/>
          <w:b/>
          <w:i/>
          <w:color w:val="000000"/>
          <w:sz w:val="28"/>
        </w:rPr>
        <w:t>в 5 классе</w:t>
      </w:r>
      <w:r>
        <w:rPr>
          <w:rFonts w:ascii="Times New Roman" w:hAnsi="Times New Roman"/>
          <w:b w:val="false"/>
          <w:i w:val="false"/>
          <w:color w:val="000000"/>
          <w:sz w:val="28"/>
        </w:rPr>
        <w:t xml:space="preserve"> обучающийся научится:</w:t>
      </w:r>
    </w:p>
    <w:p>
      <w:pPr>
        <w:spacing w:before="0" w:after="0" w:line="264"/>
        <w:ind w:firstLine="600"/>
        <w:jc w:val="both"/>
      </w:pPr>
      <w:r>
        <w:rPr>
          <w:rFonts w:ascii="Times New Roman" w:hAnsi="Times New Roman"/>
          <w:b w:val="false"/>
          <w:i w:val="false"/>
          <w:color w:val="000000"/>
          <w:sz w:val="28"/>
        </w:rPr>
        <w:t>выполнять требования безопасности на уроках физической культуры, на самостоятельных занятиях физическими упражнениями в условиях активного отдыха и досуга;</w:t>
      </w:r>
    </w:p>
    <w:p>
      <w:pPr>
        <w:spacing w:before="0" w:after="0" w:line="264"/>
        <w:ind w:firstLine="600"/>
        <w:jc w:val="both"/>
      </w:pPr>
      <w:r>
        <w:rPr>
          <w:rFonts w:ascii="Times New Roman" w:hAnsi="Times New Roman"/>
          <w:b w:val="false"/>
          <w:i w:val="false"/>
          <w:color w:val="000000"/>
          <w:sz w:val="28"/>
        </w:rPr>
        <w:t xml:space="preserve">проводить измерение индивидуальной осанки и сравнивать её показатели со стандартами, составлять комплексы упражнений по коррекции и профилактике её нарушения, планировать их выполнение в режиме дня; </w:t>
      </w:r>
    </w:p>
    <w:p>
      <w:pPr>
        <w:spacing w:before="0" w:after="0" w:line="264"/>
        <w:ind w:firstLine="600"/>
        <w:jc w:val="both"/>
      </w:pPr>
      <w:r>
        <w:rPr>
          <w:rFonts w:ascii="Times New Roman" w:hAnsi="Times New Roman"/>
          <w:b w:val="false"/>
          <w:i w:val="false"/>
          <w:color w:val="000000"/>
          <w:sz w:val="28"/>
        </w:rPr>
        <w:t>составлять дневник физической культуры и вести в нём наблюдение за показателями физического развития и физической подготовленности, планировать содержание и регулярность проведения самостоятельных занятий;</w:t>
      </w:r>
    </w:p>
    <w:p>
      <w:pPr>
        <w:spacing w:before="0" w:after="0" w:line="264"/>
        <w:ind w:firstLine="600"/>
        <w:jc w:val="both"/>
      </w:pPr>
      <w:r>
        <w:rPr>
          <w:rFonts w:ascii="Times New Roman" w:hAnsi="Times New Roman"/>
          <w:b w:val="false"/>
          <w:i w:val="false"/>
          <w:color w:val="000000"/>
          <w:sz w:val="28"/>
        </w:rPr>
        <w:t xml:space="preserve">осуществлять профилактику утомления во время учебной деятельности, выполнять комплексы упражнений физкультминуток, дыхательной и зрительной гимнастики; </w:t>
      </w:r>
    </w:p>
    <w:p>
      <w:pPr>
        <w:spacing w:before="0" w:after="0" w:line="264"/>
        <w:ind w:firstLine="600"/>
        <w:jc w:val="both"/>
      </w:pPr>
      <w:r>
        <w:rPr>
          <w:rFonts w:ascii="Times New Roman" w:hAnsi="Times New Roman"/>
          <w:b w:val="false"/>
          <w:i w:val="false"/>
          <w:color w:val="000000"/>
          <w:sz w:val="28"/>
        </w:rPr>
        <w:t>выполнять комплексы упражнений оздоровительной физической культуры на развитие гибкости, координации и формирование телосложения;</w:t>
      </w:r>
    </w:p>
    <w:p>
      <w:pPr>
        <w:spacing w:before="0" w:after="0" w:line="264"/>
        <w:ind w:firstLine="600"/>
        <w:jc w:val="both"/>
      </w:pPr>
      <w:r>
        <w:rPr>
          <w:rFonts w:ascii="Times New Roman" w:hAnsi="Times New Roman"/>
          <w:b w:val="false"/>
          <w:i w:val="false"/>
          <w:color w:val="000000"/>
          <w:sz w:val="28"/>
        </w:rPr>
        <w:t xml:space="preserve">выполнять опорный прыжок с разбега способом «ноги врозь» (мальчики) и способом «напрыгивания с последующим спрыгиванием» (девочки); </w:t>
      </w:r>
    </w:p>
    <w:p>
      <w:pPr>
        <w:spacing w:before="0" w:after="0" w:line="264"/>
        <w:ind w:firstLine="600"/>
        <w:jc w:val="both"/>
      </w:pPr>
      <w:r>
        <w:rPr>
          <w:rFonts w:ascii="Times New Roman" w:hAnsi="Times New Roman"/>
          <w:b w:val="false"/>
          <w:i w:val="false"/>
          <w:color w:val="000000"/>
          <w:sz w:val="28"/>
        </w:rPr>
        <w:t xml:space="preserve">выполнять упражнения в висах и упорах на низкой гимнастической перекладине (мальчики), в передвижениях по гимнастическому бревну ходьбой и приставным шагом с поворотами, подпрыгиванием на двух ногах на месте и с продвижением (девочки); </w:t>
      </w:r>
    </w:p>
    <w:p>
      <w:pPr>
        <w:spacing w:before="0" w:after="0" w:line="264"/>
        <w:ind w:firstLine="600"/>
        <w:jc w:val="both"/>
      </w:pPr>
      <w:r>
        <w:rPr>
          <w:rFonts w:ascii="Times New Roman" w:hAnsi="Times New Roman"/>
          <w:b w:val="false"/>
          <w:i w:val="false"/>
          <w:color w:val="000000"/>
          <w:sz w:val="28"/>
        </w:rPr>
        <w:t xml:space="preserve">передвигаться по гимнастической стенке приставным шагом, лазать разноимённым способом вверх и по диагонали; </w:t>
      </w:r>
    </w:p>
    <w:p>
      <w:pPr>
        <w:spacing w:before="0" w:after="0" w:line="264"/>
        <w:ind w:firstLine="600"/>
        <w:jc w:val="both"/>
      </w:pPr>
      <w:r>
        <w:rPr>
          <w:rFonts w:ascii="Times New Roman" w:hAnsi="Times New Roman"/>
          <w:b w:val="false"/>
          <w:i w:val="false"/>
          <w:color w:val="000000"/>
          <w:sz w:val="28"/>
        </w:rPr>
        <w:t xml:space="preserve">выполнять бег с равномерной скоростью с высокого старта по учебной дистанции; </w:t>
      </w:r>
    </w:p>
    <w:p>
      <w:pPr>
        <w:spacing w:before="0" w:after="0" w:line="264"/>
        <w:ind w:firstLine="600"/>
        <w:jc w:val="both"/>
      </w:pPr>
      <w:r>
        <w:rPr>
          <w:rFonts w:ascii="Times New Roman" w:hAnsi="Times New Roman"/>
          <w:b w:val="false"/>
          <w:i w:val="false"/>
          <w:color w:val="000000"/>
          <w:sz w:val="28"/>
        </w:rPr>
        <w:t xml:space="preserve">демонстрировать технику прыжка в длину с разбега способом «согнув ноги»; </w:t>
      </w:r>
    </w:p>
    <w:p>
      <w:pPr>
        <w:spacing w:before="0" w:after="0" w:line="264"/>
        <w:ind w:firstLine="600"/>
        <w:jc w:val="both"/>
      </w:pPr>
      <w:r>
        <w:rPr>
          <w:rFonts w:ascii="Times New Roman" w:hAnsi="Times New Roman"/>
          <w:b w:val="false"/>
          <w:i w:val="false"/>
          <w:color w:val="000000"/>
          <w:sz w:val="28"/>
        </w:rPr>
        <w:t>передвигаться на лыжах попеременным двухшажным ходом (для бесснежных районов – имитация передвижения);</w:t>
      </w:r>
    </w:p>
    <w:p>
      <w:pPr>
        <w:spacing w:before="0" w:after="0" w:line="264"/>
        <w:ind w:firstLine="600"/>
        <w:jc w:val="both"/>
      </w:pPr>
      <w:r>
        <w:rPr>
          <w:rFonts w:ascii="Times New Roman" w:hAnsi="Times New Roman"/>
          <w:b w:val="false"/>
          <w:i w:val="false"/>
          <w:color w:val="000000"/>
          <w:sz w:val="28"/>
        </w:rPr>
        <w:t>тренироваться в упражнениях общефизической и специальной физической подготовки с учётом индивидуальных и возрастно-половых особенностей;</w:t>
      </w:r>
    </w:p>
    <w:p>
      <w:pPr>
        <w:spacing w:before="0" w:after="0" w:line="264"/>
        <w:ind w:firstLine="600"/>
        <w:jc w:val="both"/>
      </w:pPr>
      <w:r>
        <w:rPr>
          <w:rFonts w:ascii="Times New Roman" w:hAnsi="Times New Roman"/>
          <w:b w:val="false"/>
          <w:i w:val="false"/>
          <w:color w:val="000000"/>
          <w:sz w:val="28"/>
        </w:rPr>
        <w:t xml:space="preserve">демонстрировать технические действия в спортивных играх: </w:t>
      </w:r>
    </w:p>
    <w:p>
      <w:pPr>
        <w:spacing w:before="0" w:after="0" w:line="264"/>
        <w:ind w:firstLine="600"/>
        <w:jc w:val="both"/>
      </w:pPr>
      <w:r>
        <w:rPr>
          <w:rFonts w:ascii="Times New Roman" w:hAnsi="Times New Roman"/>
          <w:b w:val="false"/>
          <w:i w:val="false"/>
          <w:color w:val="000000"/>
          <w:sz w:val="28"/>
        </w:rPr>
        <w:t xml:space="preserve">баскетбол (ведение мяча с равномерной скоростью в разных направлениях, приём и передача мяча двумя руками от груди с места и в движении); </w:t>
      </w:r>
    </w:p>
    <w:p>
      <w:pPr>
        <w:spacing w:before="0" w:after="0" w:line="264"/>
        <w:ind w:firstLine="600"/>
        <w:jc w:val="both"/>
      </w:pPr>
      <w:r>
        <w:rPr>
          <w:rFonts w:ascii="Times New Roman" w:hAnsi="Times New Roman"/>
          <w:b w:val="false"/>
          <w:i w:val="false"/>
          <w:color w:val="000000"/>
          <w:sz w:val="28"/>
        </w:rPr>
        <w:t xml:space="preserve">волейбол (приём и передача мяча двумя руками снизу и сверху с места и в движении, прямая нижняя подача); </w:t>
      </w:r>
    </w:p>
    <w:p>
      <w:pPr>
        <w:spacing w:before="0" w:after="0" w:line="264"/>
        <w:ind w:firstLine="600"/>
        <w:jc w:val="both"/>
      </w:pPr>
      <w:r>
        <w:rPr>
          <w:rFonts w:ascii="Times New Roman" w:hAnsi="Times New Roman"/>
          <w:b w:val="false"/>
          <w:i w:val="false"/>
          <w:color w:val="000000"/>
          <w:sz w:val="28"/>
        </w:rPr>
        <w:t>футбол (ведение мяча с равномерной скоростью в разных направлениях, приём и передача мяча, удар по неподвижному мячу с небольшого разбега).</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 xml:space="preserve">К концу обучения </w:t>
      </w:r>
      <w:r>
        <w:rPr>
          <w:rFonts w:ascii="Times New Roman" w:hAnsi="Times New Roman"/>
          <w:b/>
          <w:i/>
          <w:color w:val="000000"/>
          <w:sz w:val="28"/>
        </w:rPr>
        <w:t>в 6 классе</w:t>
      </w:r>
      <w:r>
        <w:rPr>
          <w:rFonts w:ascii="Times New Roman" w:hAnsi="Times New Roman"/>
          <w:b w:val="false"/>
          <w:i w:val="false"/>
          <w:color w:val="000000"/>
          <w:sz w:val="28"/>
        </w:rPr>
        <w:t xml:space="preserve"> обучающийся научится:</w:t>
      </w:r>
    </w:p>
    <w:p>
      <w:pPr>
        <w:spacing w:before="0" w:after="0" w:line="264"/>
        <w:ind w:firstLine="600"/>
        <w:jc w:val="both"/>
      </w:pPr>
      <w:r>
        <w:rPr>
          <w:rFonts w:ascii="Times New Roman" w:hAnsi="Times New Roman"/>
          <w:b w:val="false"/>
          <w:i w:val="false"/>
          <w:color w:val="000000"/>
          <w:sz w:val="28"/>
        </w:rPr>
        <w:t xml:space="preserve">характеризовать Олимпийские игры современности как международное культурное явление, роль Пьера де Кубертена в их историческом возрождении, обсуждать историю возникновения девиза, символики и ритуалов Олимпийских игр; </w:t>
      </w:r>
    </w:p>
    <w:p>
      <w:pPr>
        <w:spacing w:before="0" w:after="0" w:line="264"/>
        <w:ind w:firstLine="600"/>
        <w:jc w:val="both"/>
      </w:pPr>
      <w:r>
        <w:rPr>
          <w:rFonts w:ascii="Times New Roman" w:hAnsi="Times New Roman"/>
          <w:b w:val="false"/>
          <w:i w:val="false"/>
          <w:color w:val="000000"/>
          <w:sz w:val="28"/>
        </w:rPr>
        <w:t xml:space="preserve">измерять индивидуальные показатели физических качеств, определять их соответствие возрастным нормам и подбирать упражнения для их направленного развития; </w:t>
      </w:r>
    </w:p>
    <w:p>
      <w:pPr>
        <w:spacing w:before="0" w:after="0" w:line="264"/>
        <w:ind w:firstLine="600"/>
        <w:jc w:val="both"/>
      </w:pPr>
      <w:r>
        <w:rPr>
          <w:rFonts w:ascii="Times New Roman" w:hAnsi="Times New Roman"/>
          <w:b w:val="false"/>
          <w:i w:val="false"/>
          <w:color w:val="000000"/>
          <w:sz w:val="28"/>
        </w:rPr>
        <w:t xml:space="preserve">контролировать режимы физической нагрузки по частоте пульса и степени утомления организма по внешним признакам во время самостоятельных занятий физической подготовкой; </w:t>
      </w:r>
    </w:p>
    <w:p>
      <w:pPr>
        <w:spacing w:before="0" w:after="0" w:line="264"/>
        <w:ind w:firstLine="600"/>
        <w:jc w:val="both"/>
      </w:pPr>
      <w:r>
        <w:rPr>
          <w:rFonts w:ascii="Times New Roman" w:hAnsi="Times New Roman"/>
          <w:b w:val="false"/>
          <w:i w:val="false"/>
          <w:color w:val="000000"/>
          <w:sz w:val="28"/>
        </w:rPr>
        <w:t xml:space="preserve">готовить места для самостоятельных занятий физической культурой и спортом в соответствии с правилами техники безопасности и гигиеническими требованиями; </w:t>
      </w:r>
    </w:p>
    <w:p>
      <w:pPr>
        <w:spacing w:before="0" w:after="0" w:line="264"/>
        <w:ind w:firstLine="600"/>
        <w:jc w:val="both"/>
      </w:pPr>
      <w:r>
        <w:rPr>
          <w:rFonts w:ascii="Times New Roman" w:hAnsi="Times New Roman"/>
          <w:b w:val="false"/>
          <w:i w:val="false"/>
          <w:color w:val="000000"/>
          <w:sz w:val="28"/>
        </w:rPr>
        <w:t xml:space="preserve">отбирать упражнения оздоровительной физической культуры и составлять из них комплексы физкультминуток и физкультпауз для оптимизации работоспособности и снятия мышечного утомления в режиме учебной деятельности; </w:t>
      </w:r>
    </w:p>
    <w:p>
      <w:pPr>
        <w:spacing w:before="0" w:after="0" w:line="264"/>
        <w:ind w:firstLine="600"/>
        <w:jc w:val="both"/>
      </w:pPr>
      <w:r>
        <w:rPr>
          <w:rFonts w:ascii="Times New Roman" w:hAnsi="Times New Roman"/>
          <w:b w:val="false"/>
          <w:i w:val="false"/>
          <w:color w:val="000000"/>
          <w:sz w:val="28"/>
        </w:rPr>
        <w:t xml:space="preserve">составлять и выполнять акробатические комбинации из разученных упражнений, наблюдать и анализировать выполнение другими обучающимися, выявлять ошибки и предлагать способы устранения; </w:t>
      </w:r>
    </w:p>
    <w:p>
      <w:pPr>
        <w:spacing w:before="0" w:after="0" w:line="264"/>
        <w:ind w:firstLine="600"/>
        <w:jc w:val="both"/>
      </w:pPr>
      <w:r>
        <w:rPr>
          <w:rFonts w:ascii="Times New Roman" w:hAnsi="Times New Roman"/>
          <w:b w:val="false"/>
          <w:i w:val="false"/>
          <w:color w:val="000000"/>
          <w:sz w:val="28"/>
        </w:rPr>
        <w:t xml:space="preserve">выполнять лазанье по канату в три приёма (мальчики), составлять и выполнять комбинацию на низком бревне из стилизованных общеразвивающих и сложно-координированных упражнений (девочки); </w:t>
      </w:r>
    </w:p>
    <w:p>
      <w:pPr>
        <w:spacing w:before="0" w:after="0" w:line="264"/>
        <w:ind w:firstLine="600"/>
        <w:jc w:val="both"/>
      </w:pPr>
      <w:r>
        <w:rPr>
          <w:rFonts w:ascii="Times New Roman" w:hAnsi="Times New Roman"/>
          <w:b w:val="false"/>
          <w:i w:val="false"/>
          <w:color w:val="000000"/>
          <w:sz w:val="28"/>
        </w:rPr>
        <w:t xml:space="preserve">выполнять беговые упражнения с максимальным ускорением, использовать их в самостоятельных занятиях для развития быстроты и равномерный бег для развития общей выносливости; </w:t>
      </w:r>
    </w:p>
    <w:p>
      <w:pPr>
        <w:spacing w:before="0" w:after="0" w:line="264"/>
        <w:ind w:firstLine="600"/>
        <w:jc w:val="both"/>
      </w:pPr>
      <w:r>
        <w:rPr>
          <w:rFonts w:ascii="Times New Roman" w:hAnsi="Times New Roman"/>
          <w:b w:val="false"/>
          <w:i w:val="false"/>
          <w:color w:val="000000"/>
          <w:sz w:val="28"/>
        </w:rPr>
        <w:t xml:space="preserve">выполнять прыжок в высоту с разбега способом «перешагивание», наблюдать и анализировать его выполнение другими обучающимися, сравнивая с заданным образцом, выявлять ошибки и предлагать способы устранения; </w:t>
      </w:r>
    </w:p>
    <w:p>
      <w:pPr>
        <w:spacing w:before="0" w:after="0" w:line="264"/>
        <w:ind w:firstLine="600"/>
        <w:jc w:val="both"/>
      </w:pPr>
      <w:r>
        <w:rPr>
          <w:rFonts w:ascii="Times New Roman" w:hAnsi="Times New Roman"/>
          <w:b w:val="false"/>
          <w:i w:val="false"/>
          <w:color w:val="000000"/>
          <w:sz w:val="28"/>
        </w:rPr>
        <w:t>выполнять передвижение на лыжах одновременным одношажным ходом,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передвижения);</w:t>
      </w:r>
    </w:p>
    <w:p>
      <w:pPr>
        <w:spacing w:before="0" w:after="0" w:line="264"/>
        <w:ind w:firstLine="600"/>
        <w:jc w:val="both"/>
      </w:pPr>
      <w:r>
        <w:rPr>
          <w:rFonts w:ascii="Times New Roman" w:hAnsi="Times New Roman"/>
          <w:b w:val="false"/>
          <w:i w:val="false"/>
          <w:color w:val="000000"/>
          <w:sz w:val="28"/>
        </w:rPr>
        <w:t>тренироваться в упражнениях общефизической и специальной физической подготовки с учётом индивидуальных и возрастно-половых особенностей;</w:t>
      </w:r>
    </w:p>
    <w:p>
      <w:pPr>
        <w:spacing w:before="0" w:after="0" w:line="264"/>
        <w:ind w:firstLine="600"/>
        <w:jc w:val="both"/>
      </w:pPr>
      <w:r>
        <w:rPr>
          <w:rFonts w:ascii="Times New Roman" w:hAnsi="Times New Roman"/>
          <w:b w:val="false"/>
          <w:i w:val="false"/>
          <w:color w:val="000000"/>
          <w:sz w:val="28"/>
        </w:rPr>
        <w:t xml:space="preserve">выполнять правила и демонстрировать технические действия в спортивных играх: </w:t>
      </w:r>
    </w:p>
    <w:p>
      <w:pPr>
        <w:spacing w:before="0" w:after="0" w:line="264"/>
        <w:ind w:firstLine="600"/>
        <w:jc w:val="both"/>
      </w:pPr>
      <w:r>
        <w:rPr>
          <w:rFonts w:ascii="Times New Roman" w:hAnsi="Times New Roman"/>
          <w:b w:val="false"/>
          <w:i w:val="false"/>
          <w:color w:val="000000"/>
          <w:sz w:val="28"/>
        </w:rPr>
        <w:t xml:space="preserve">баскетбол (технические действия без мяча, броски мяча двумя руками снизу и от груди с места, использование разученных технических действий в условиях игровой деятельности); </w:t>
      </w:r>
    </w:p>
    <w:p>
      <w:pPr>
        <w:spacing w:before="0" w:after="0" w:line="264"/>
        <w:ind w:firstLine="600"/>
        <w:jc w:val="both"/>
      </w:pPr>
      <w:r>
        <w:rPr>
          <w:rFonts w:ascii="Times New Roman" w:hAnsi="Times New Roman"/>
          <w:b w:val="false"/>
          <w:i w:val="false"/>
          <w:color w:val="000000"/>
          <w:sz w:val="28"/>
        </w:rPr>
        <w:t xml:space="preserve">волейбол (приём и передача мяча двумя руками снизу и сверху в разные зоны площадки соперника, использование разученных технических действий в условиях игровой деятельности); </w:t>
      </w:r>
    </w:p>
    <w:p>
      <w:pPr>
        <w:spacing w:before="0" w:after="0" w:line="264"/>
        <w:ind w:firstLine="600"/>
        <w:jc w:val="both"/>
      </w:pPr>
      <w:r>
        <w:rPr>
          <w:rFonts w:ascii="Times New Roman" w:hAnsi="Times New Roman"/>
          <w:b w:val="false"/>
          <w:i w:val="false"/>
          <w:color w:val="000000"/>
          <w:sz w:val="28"/>
        </w:rPr>
        <w:t>футбол (ведение мяча с разной скоростью передвижения, с ускорением в разных направлениях, удар по катящемуся мячу с разбега, использование разученных технических действий в условиях игровой деятельности).</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 xml:space="preserve">К концу обучения </w:t>
      </w:r>
      <w:r>
        <w:rPr>
          <w:rFonts w:ascii="Times New Roman" w:hAnsi="Times New Roman"/>
          <w:b/>
          <w:i/>
          <w:color w:val="000000"/>
          <w:sz w:val="28"/>
        </w:rPr>
        <w:t>в 7 классе</w:t>
      </w:r>
      <w:r>
        <w:rPr>
          <w:rFonts w:ascii="Times New Roman" w:hAnsi="Times New Roman"/>
          <w:b w:val="false"/>
          <w:i w:val="false"/>
          <w:color w:val="000000"/>
          <w:sz w:val="28"/>
        </w:rPr>
        <w:t xml:space="preserve"> обучающийся научится:</w:t>
      </w:r>
    </w:p>
    <w:p>
      <w:pPr>
        <w:spacing w:before="0" w:after="0" w:line="264"/>
        <w:ind w:firstLine="600"/>
        <w:jc w:val="both"/>
      </w:pPr>
      <w:r>
        <w:rPr>
          <w:rFonts w:ascii="Times New Roman" w:hAnsi="Times New Roman"/>
          <w:b w:val="false"/>
          <w:i w:val="false"/>
          <w:color w:val="000000"/>
          <w:sz w:val="28"/>
        </w:rPr>
        <w:t xml:space="preserve">проводить анализ причин зарождения современного олимпийского движения, давать характеристику основным этапам его развития в СССР и современной России; </w:t>
      </w:r>
    </w:p>
    <w:p>
      <w:pPr>
        <w:spacing w:before="0" w:after="0" w:line="264"/>
        <w:ind w:firstLine="600"/>
        <w:jc w:val="both"/>
      </w:pPr>
      <w:r>
        <w:rPr>
          <w:rFonts w:ascii="Times New Roman" w:hAnsi="Times New Roman"/>
          <w:b w:val="false"/>
          <w:i w:val="false"/>
          <w:color w:val="000000"/>
          <w:sz w:val="28"/>
        </w:rPr>
        <w:t xml:space="preserve">объяснять положительное влияние занятий физической культурой и спортом на воспитание личностных качеств современных обучающихся, приводить примеры из собственной жизни; </w:t>
      </w:r>
    </w:p>
    <w:p>
      <w:pPr>
        <w:spacing w:before="0" w:after="0" w:line="264"/>
        <w:ind w:firstLine="600"/>
        <w:jc w:val="both"/>
      </w:pPr>
      <w:r>
        <w:rPr>
          <w:rFonts w:ascii="Times New Roman" w:hAnsi="Times New Roman"/>
          <w:b w:val="false"/>
          <w:i w:val="false"/>
          <w:color w:val="000000"/>
          <w:sz w:val="28"/>
        </w:rPr>
        <w:t xml:space="preserve">объяснять понятие «техника физических упражнений», руководствоваться правилами технической подготовки при самостоятельном обучении новым физическим упражнениям, проводить процедуры оценивания техники их выполнения; </w:t>
      </w:r>
    </w:p>
    <w:p>
      <w:pPr>
        <w:spacing w:before="0" w:after="0" w:line="264"/>
        <w:ind w:firstLine="600"/>
        <w:jc w:val="both"/>
      </w:pPr>
      <w:r>
        <w:rPr>
          <w:rFonts w:ascii="Times New Roman" w:hAnsi="Times New Roman"/>
          <w:b w:val="false"/>
          <w:i w:val="false"/>
          <w:color w:val="000000"/>
          <w:sz w:val="28"/>
        </w:rPr>
        <w:t xml:space="preserve">составлять планы самостоятельных занятий физической и технической подготовкой, распределять их в недельном и месячном циклах учебного года, оценивать их оздоровительный эффект с помощью «индекса Кетле» и «ортостатической пробы» (по образцу); </w:t>
      </w:r>
    </w:p>
    <w:p>
      <w:pPr>
        <w:spacing w:before="0" w:after="0" w:line="264"/>
        <w:ind w:firstLine="600"/>
        <w:jc w:val="both"/>
      </w:pPr>
      <w:r>
        <w:rPr>
          <w:rFonts w:ascii="Times New Roman" w:hAnsi="Times New Roman"/>
          <w:b w:val="false"/>
          <w:i w:val="false"/>
          <w:color w:val="000000"/>
          <w:sz w:val="28"/>
        </w:rPr>
        <w:t xml:space="preserve">выполнять лазанье по канату в два приёма (юноши) и простейшие акробатические пирамиды в парах и тройках (девушки); </w:t>
      </w:r>
    </w:p>
    <w:p>
      <w:pPr>
        <w:spacing w:before="0" w:after="0" w:line="264"/>
        <w:ind w:firstLine="600"/>
        <w:jc w:val="both"/>
      </w:pPr>
      <w:r>
        <w:rPr>
          <w:rFonts w:ascii="Times New Roman" w:hAnsi="Times New Roman"/>
          <w:b w:val="false"/>
          <w:i w:val="false"/>
          <w:color w:val="000000"/>
          <w:sz w:val="28"/>
        </w:rPr>
        <w:t>составлять и самостоятельно разучивать комплекс степ-аэробики, включающий упражнения в ходьбе, прыжках, спрыгивании и запрыгивании с поворотами, разведением рук и ног (девушки);</w:t>
      </w:r>
    </w:p>
    <w:p>
      <w:pPr>
        <w:spacing w:before="0" w:after="0" w:line="264"/>
        <w:ind w:firstLine="600"/>
        <w:jc w:val="both"/>
      </w:pPr>
      <w:r>
        <w:rPr>
          <w:rFonts w:ascii="Times New Roman" w:hAnsi="Times New Roman"/>
          <w:b w:val="false"/>
          <w:i w:val="false"/>
          <w:color w:val="000000"/>
          <w:sz w:val="28"/>
        </w:rPr>
        <w:t xml:space="preserve">выполнять стойку на голове с опорой на руки и включать её в акробатическую комбинацию из ранее освоенных упражнений (юноши); </w:t>
      </w:r>
    </w:p>
    <w:p>
      <w:pPr>
        <w:spacing w:before="0" w:after="0" w:line="264"/>
        <w:ind w:firstLine="600"/>
        <w:jc w:val="both"/>
      </w:pPr>
      <w:r>
        <w:rPr>
          <w:rFonts w:ascii="Times New Roman" w:hAnsi="Times New Roman"/>
          <w:b w:val="false"/>
          <w:i w:val="false"/>
          <w:color w:val="000000"/>
          <w:sz w:val="28"/>
        </w:rPr>
        <w:t xml:space="preserve">выполнять беговые упражнения с преодолением препятствий способами «наступание» и «прыжковый бег», применять их в беге по пересечённой местности; </w:t>
      </w:r>
    </w:p>
    <w:p>
      <w:pPr>
        <w:spacing w:before="0" w:after="0" w:line="264"/>
        <w:ind w:firstLine="600"/>
        <w:jc w:val="both"/>
      </w:pPr>
      <w:r>
        <w:rPr>
          <w:rFonts w:ascii="Times New Roman" w:hAnsi="Times New Roman"/>
          <w:b w:val="false"/>
          <w:i w:val="false"/>
          <w:color w:val="000000"/>
          <w:sz w:val="28"/>
        </w:rPr>
        <w:t>выполнять метание малого мяча на точность в неподвижную, качающуюся и катящуюся с разной скоростью мишень;</w:t>
      </w:r>
    </w:p>
    <w:p>
      <w:pPr>
        <w:spacing w:before="0" w:after="0" w:line="264"/>
        <w:ind w:firstLine="600"/>
        <w:jc w:val="both"/>
      </w:pPr>
      <w:r>
        <w:rPr>
          <w:rFonts w:ascii="Times New Roman" w:hAnsi="Times New Roman"/>
          <w:b w:val="false"/>
          <w:i w:val="false"/>
          <w:color w:val="000000"/>
          <w:sz w:val="28"/>
        </w:rPr>
        <w:t>выполнять переход с передвижения попеременным двухшажным ходом на передвижение одновременным одношажным ходом и обратно во время прохождения учебной дистанции,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перехода);</w:t>
      </w:r>
    </w:p>
    <w:p>
      <w:pPr>
        <w:spacing w:before="0" w:after="0" w:line="264"/>
        <w:ind w:firstLine="600"/>
        <w:jc w:val="both"/>
      </w:pPr>
      <w:r>
        <w:rPr>
          <w:rFonts w:ascii="Times New Roman" w:hAnsi="Times New Roman"/>
          <w:b w:val="false"/>
          <w:i w:val="false"/>
          <w:color w:val="000000"/>
          <w:sz w:val="28"/>
        </w:rPr>
        <w:t>тренироваться в упражнениях общефизической и специальной физической подготовки с учётом индивидуальных и возрастно-половых особенностей;</w:t>
      </w:r>
    </w:p>
    <w:p>
      <w:pPr>
        <w:spacing w:before="0" w:after="0" w:line="264"/>
        <w:ind w:firstLine="600"/>
        <w:jc w:val="both"/>
      </w:pPr>
      <w:r>
        <w:rPr>
          <w:rFonts w:ascii="Times New Roman" w:hAnsi="Times New Roman"/>
          <w:b w:val="false"/>
          <w:i w:val="false"/>
          <w:color w:val="000000"/>
          <w:sz w:val="28"/>
        </w:rPr>
        <w:t xml:space="preserve">демонстрировать и использовать технические действия спортивных игр: </w:t>
      </w:r>
    </w:p>
    <w:p>
      <w:pPr>
        <w:spacing w:before="0" w:after="0" w:line="264"/>
        <w:ind w:firstLine="600"/>
        <w:jc w:val="both"/>
      </w:pPr>
      <w:r>
        <w:rPr>
          <w:rFonts w:ascii="Times New Roman" w:hAnsi="Times New Roman"/>
          <w:b w:val="false"/>
          <w:i w:val="false"/>
          <w:color w:val="000000"/>
          <w:sz w:val="28"/>
        </w:rPr>
        <w:t xml:space="preserve">баскетбол (передача и ловля мяча после отскока от пола, броски мяча двумя руками снизу и от груди в движении, использование разученных технических действий в условиях игровой деятельности); </w:t>
      </w:r>
    </w:p>
    <w:p>
      <w:pPr>
        <w:spacing w:before="0" w:after="0" w:line="264"/>
        <w:ind w:firstLine="600"/>
        <w:jc w:val="both"/>
      </w:pPr>
      <w:r>
        <w:rPr>
          <w:rFonts w:ascii="Times New Roman" w:hAnsi="Times New Roman"/>
          <w:b w:val="false"/>
          <w:i w:val="false"/>
          <w:color w:val="000000"/>
          <w:sz w:val="28"/>
        </w:rPr>
        <w:t xml:space="preserve">волейбол (передача мяча за голову на своей площадке и через сетку, использование разученных технических действий в условиях игровой деятельности); </w:t>
      </w:r>
    </w:p>
    <w:p>
      <w:pPr>
        <w:spacing w:before="0" w:after="0" w:line="264"/>
        <w:ind w:firstLine="600"/>
        <w:jc w:val="both"/>
      </w:pPr>
      <w:r>
        <w:rPr>
          <w:rFonts w:ascii="Times New Roman" w:hAnsi="Times New Roman"/>
          <w:b w:val="false"/>
          <w:i w:val="false"/>
          <w:color w:val="000000"/>
          <w:sz w:val="28"/>
        </w:rPr>
        <w:t>футбол (средние и длинные передачи футбольного мяча, тактические действия при выполнении углового удара и вбрасывании мяча из-за боковой линии, использование разученных технических действий в условиях игровой деятельности).</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 xml:space="preserve">К концу обучения </w:t>
      </w:r>
      <w:r>
        <w:rPr>
          <w:rFonts w:ascii="Times New Roman" w:hAnsi="Times New Roman"/>
          <w:b/>
          <w:i/>
          <w:color w:val="000000"/>
          <w:sz w:val="28"/>
        </w:rPr>
        <w:t>в 8 классе</w:t>
      </w:r>
      <w:r>
        <w:rPr>
          <w:rFonts w:ascii="Times New Roman" w:hAnsi="Times New Roman"/>
          <w:b w:val="false"/>
          <w:i w:val="false"/>
          <w:color w:val="000000"/>
          <w:sz w:val="28"/>
        </w:rPr>
        <w:t xml:space="preserve"> обучающийся научится:</w:t>
      </w:r>
    </w:p>
    <w:p>
      <w:pPr>
        <w:spacing w:before="0" w:after="0" w:line="264"/>
        <w:ind w:firstLine="600"/>
        <w:jc w:val="both"/>
      </w:pPr>
      <w:r>
        <w:rPr>
          <w:rFonts w:ascii="Times New Roman" w:hAnsi="Times New Roman"/>
          <w:b w:val="false"/>
          <w:i w:val="false"/>
          <w:color w:val="000000"/>
          <w:sz w:val="28"/>
        </w:rPr>
        <w:t xml:space="preserve">проводить анализ основных направлений развития физической культуры в Российской Федерации, характеризовать содержание основных форм их организации; </w:t>
      </w:r>
    </w:p>
    <w:p>
      <w:pPr>
        <w:spacing w:before="0" w:after="0" w:line="264"/>
        <w:ind w:firstLine="600"/>
        <w:jc w:val="both"/>
      </w:pPr>
      <w:r>
        <w:rPr>
          <w:rFonts w:ascii="Times New Roman" w:hAnsi="Times New Roman"/>
          <w:b w:val="false"/>
          <w:i w:val="false"/>
          <w:color w:val="000000"/>
          <w:sz w:val="28"/>
        </w:rPr>
        <w:t xml:space="preserve">анализировать понятие «всестороннее и гармоничное физическое развитие», раскрывать критерии и приводить примеры, устанавливать связь с наследственными факторами и занятиями физической культурой и спортом; </w:t>
      </w:r>
    </w:p>
    <w:p>
      <w:pPr>
        <w:spacing w:before="0" w:after="0" w:line="264"/>
        <w:ind w:firstLine="600"/>
        <w:jc w:val="both"/>
      </w:pPr>
      <w:r>
        <w:rPr>
          <w:rFonts w:ascii="Times New Roman" w:hAnsi="Times New Roman"/>
          <w:b w:val="false"/>
          <w:i w:val="false"/>
          <w:color w:val="000000"/>
          <w:sz w:val="28"/>
        </w:rPr>
        <w:t xml:space="preserve">проводить занятия оздоровительной гимнастикой по коррекции индивидуальной формы осанки и избыточной массы тела; </w:t>
      </w:r>
    </w:p>
    <w:p>
      <w:pPr>
        <w:spacing w:before="0" w:after="0" w:line="264"/>
        <w:ind w:firstLine="600"/>
        <w:jc w:val="both"/>
      </w:pPr>
      <w:r>
        <w:rPr>
          <w:rFonts w:ascii="Times New Roman" w:hAnsi="Times New Roman"/>
          <w:b w:val="false"/>
          <w:i w:val="false"/>
          <w:color w:val="000000"/>
          <w:sz w:val="28"/>
        </w:rPr>
        <w:t xml:space="preserve">составлять планы занятия спортивной тренировкой, определять их целевое содержание в соответствии с индивидуальными показателями развития основных физических качеств; </w:t>
      </w:r>
    </w:p>
    <w:p>
      <w:pPr>
        <w:spacing w:before="0" w:after="0" w:line="264"/>
        <w:ind w:firstLine="600"/>
        <w:jc w:val="both"/>
      </w:pPr>
      <w:r>
        <w:rPr>
          <w:rFonts w:ascii="Times New Roman" w:hAnsi="Times New Roman"/>
          <w:b w:val="false"/>
          <w:i w:val="false"/>
          <w:color w:val="000000"/>
          <w:sz w:val="28"/>
        </w:rPr>
        <w:t xml:space="preserve">выполнять гимнастическую комбинацию на гимнастическом бревне из ранее освоенных упражнений с добавлением элементов акробатики и ритмической гимнастики (девушки); </w:t>
      </w:r>
    </w:p>
    <w:p>
      <w:pPr>
        <w:spacing w:before="0" w:after="0" w:line="264"/>
        <w:ind w:firstLine="600"/>
        <w:jc w:val="both"/>
      </w:pPr>
      <w:r>
        <w:rPr>
          <w:rFonts w:ascii="Times New Roman" w:hAnsi="Times New Roman"/>
          <w:b w:val="false"/>
          <w:i w:val="false"/>
          <w:color w:val="000000"/>
          <w:sz w:val="28"/>
        </w:rPr>
        <w:t xml:space="preserve">выполнять комбинацию на параллельных брусьях с включением упражнений в упоре на руках, кувырка вперёд и соскока, наблюдать их выполнение другими обучающимися и сравнивать с заданным образцом, анализировать ошибки и причины их появления, находить способы устранения (юноши); </w:t>
      </w:r>
    </w:p>
    <w:p>
      <w:pPr>
        <w:spacing w:before="0" w:after="0" w:line="264"/>
        <w:ind w:firstLine="600"/>
        <w:jc w:val="both"/>
      </w:pPr>
      <w:r>
        <w:rPr>
          <w:rFonts w:ascii="Times New Roman" w:hAnsi="Times New Roman"/>
          <w:b w:val="false"/>
          <w:i w:val="false"/>
          <w:color w:val="000000"/>
          <w:sz w:val="28"/>
        </w:rPr>
        <w:t xml:space="preserve">выполнять прыжок в длину с разбега способом «прогнувшись», наблюдать и анализировать технические особенности в выполнении другими обучающимися, выявлять ошибки и предлагать способы устранения; </w:t>
      </w:r>
    </w:p>
    <w:p>
      <w:pPr>
        <w:spacing w:before="0" w:after="0" w:line="264"/>
        <w:ind w:firstLine="600"/>
        <w:jc w:val="both"/>
      </w:pPr>
      <w:r>
        <w:rPr>
          <w:rFonts w:ascii="Times New Roman" w:hAnsi="Times New Roman"/>
          <w:b w:val="false"/>
          <w:i w:val="false"/>
          <w:color w:val="000000"/>
          <w:sz w:val="28"/>
        </w:rPr>
        <w:t xml:space="preserve">выполнять тестовые задания комплекса ГТО в беговых и технических легкоатлетических дисциплинах в соответствии с установленными требованиями к их технике; </w:t>
      </w:r>
    </w:p>
    <w:p>
      <w:pPr>
        <w:spacing w:before="0" w:after="0" w:line="264"/>
        <w:ind w:firstLine="600"/>
        <w:jc w:val="both"/>
      </w:pPr>
      <w:r>
        <w:rPr>
          <w:rFonts w:ascii="Times New Roman" w:hAnsi="Times New Roman"/>
          <w:b w:val="false"/>
          <w:i w:val="false"/>
          <w:color w:val="000000"/>
          <w:sz w:val="28"/>
        </w:rPr>
        <w:t>выполнять передвижение на лыжах одновременным бесшажным ходом, переход с попеременного двухшажного хода на одновременный бесшажный ход, преодоление естественных препятствий на лыжах широким шагом, перешагиванием, перелазанием (для бесснежных районов – имитация передвижения);</w:t>
      </w:r>
    </w:p>
    <w:p>
      <w:pPr>
        <w:spacing w:before="0" w:after="0" w:line="264"/>
        <w:ind w:firstLine="600"/>
        <w:jc w:val="both"/>
      </w:pPr>
      <w:r>
        <w:rPr>
          <w:rFonts w:ascii="Times New Roman" w:hAnsi="Times New Roman"/>
          <w:b w:val="false"/>
          <w:i w:val="false"/>
          <w:color w:val="000000"/>
          <w:sz w:val="28"/>
        </w:rPr>
        <w:t>тренироваться в упражнениях общефизической и специальной физической подготовки с учётом индивидуальных и возрастно-половых особенностей;</w:t>
      </w:r>
    </w:p>
    <w:p>
      <w:pPr>
        <w:spacing w:before="0" w:after="0" w:line="264"/>
        <w:ind w:firstLine="600"/>
        <w:jc w:val="both"/>
      </w:pPr>
      <w:r>
        <w:rPr>
          <w:rFonts w:ascii="Times New Roman" w:hAnsi="Times New Roman"/>
          <w:b w:val="false"/>
          <w:i w:val="false"/>
          <w:color w:val="000000"/>
          <w:sz w:val="28"/>
        </w:rPr>
        <w:t xml:space="preserve">демонстрировать и использовать технические действия спортивных игр: </w:t>
      </w:r>
    </w:p>
    <w:p>
      <w:pPr>
        <w:spacing w:before="0" w:after="0" w:line="264"/>
        <w:ind w:firstLine="600"/>
        <w:jc w:val="both"/>
      </w:pPr>
      <w:r>
        <w:rPr>
          <w:rFonts w:ascii="Times New Roman" w:hAnsi="Times New Roman"/>
          <w:b w:val="false"/>
          <w:i w:val="false"/>
          <w:color w:val="000000"/>
          <w:sz w:val="28"/>
        </w:rPr>
        <w:t xml:space="preserve">баскетбол (передача мяча одной рукой снизу и от плеча, бросок в корзину двумя и одной рукой в прыжке, тактические действия в защите и нападении, использование разученных технических и тактических действий в условиях игровой деятельности); </w:t>
      </w:r>
    </w:p>
    <w:p>
      <w:pPr>
        <w:spacing w:before="0" w:after="0" w:line="264"/>
        <w:ind w:firstLine="600"/>
        <w:jc w:val="both"/>
      </w:pPr>
      <w:r>
        <w:rPr>
          <w:rFonts w:ascii="Times New Roman" w:hAnsi="Times New Roman"/>
          <w:b w:val="false"/>
          <w:i w:val="false"/>
          <w:color w:val="000000"/>
          <w:sz w:val="28"/>
        </w:rPr>
        <w:t xml:space="preserve">волейбол (прямой нападающий удар и индивидуальное блокирование мяча в прыжке с места, тактические действия в защите и нападении, использование разученных технических и тактических действий в условиях игровой деятельности); </w:t>
      </w:r>
    </w:p>
    <w:p>
      <w:pPr>
        <w:spacing w:before="0" w:after="0" w:line="264"/>
        <w:ind w:firstLine="600"/>
        <w:jc w:val="both"/>
      </w:pPr>
      <w:r>
        <w:rPr>
          <w:rFonts w:ascii="Times New Roman" w:hAnsi="Times New Roman"/>
          <w:b w:val="false"/>
          <w:i w:val="false"/>
          <w:color w:val="000000"/>
          <w:sz w:val="28"/>
        </w:rPr>
        <w:t>футбол (удары по неподвижному, катящемуся и летящему мячу с разбега внутренней и внешней частью подъёма стопы, тактические действия игроков в нападении и защите, использование разученных технических и тактических действий в условиях игровой деятельности).</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 xml:space="preserve">К концу обучения </w:t>
      </w:r>
      <w:r>
        <w:rPr>
          <w:rFonts w:ascii="Times New Roman" w:hAnsi="Times New Roman"/>
          <w:b/>
          <w:i/>
          <w:color w:val="000000"/>
          <w:sz w:val="28"/>
        </w:rPr>
        <w:t>в 9 классе</w:t>
      </w:r>
      <w:r>
        <w:rPr>
          <w:rFonts w:ascii="Times New Roman" w:hAnsi="Times New Roman"/>
          <w:b w:val="false"/>
          <w:i w:val="false"/>
          <w:color w:val="000000"/>
          <w:sz w:val="28"/>
        </w:rPr>
        <w:t xml:space="preserve"> обучающийся научится:</w:t>
      </w:r>
    </w:p>
    <w:p>
      <w:pPr>
        <w:spacing w:before="0" w:after="0" w:line="264"/>
        <w:ind w:firstLine="600"/>
        <w:jc w:val="both"/>
      </w:pPr>
      <w:r>
        <w:rPr>
          <w:rFonts w:ascii="Times New Roman" w:hAnsi="Times New Roman"/>
          <w:b w:val="false"/>
          <w:i w:val="false"/>
          <w:color w:val="000000"/>
          <w:sz w:val="28"/>
        </w:rPr>
        <w:t>отстаивать принципы здорового образа жизни, раскрывать эффективность его форм в профилактике вредных привычек, обосновывать пагубное влияние вредных привычек на здоровье человека, его социальную и производственную деятельность;</w:t>
      </w:r>
    </w:p>
    <w:p>
      <w:pPr>
        <w:spacing w:before="0" w:after="0" w:line="264"/>
        <w:ind w:firstLine="600"/>
        <w:jc w:val="both"/>
      </w:pPr>
      <w:r>
        <w:rPr>
          <w:rFonts w:ascii="Times New Roman" w:hAnsi="Times New Roman"/>
          <w:b w:val="false"/>
          <w:i w:val="false"/>
          <w:color w:val="000000"/>
          <w:sz w:val="28"/>
        </w:rPr>
        <w:t xml:space="preserve">понимать пользу туристских подходов как формы организации здорового образа жизни, выполнять правила подготовки к пешим походам, требования безопасности при передвижении и организации бивуака; </w:t>
      </w:r>
    </w:p>
    <w:p>
      <w:pPr>
        <w:spacing w:before="0" w:after="0" w:line="264"/>
        <w:ind w:firstLine="600"/>
        <w:jc w:val="both"/>
      </w:pPr>
      <w:r>
        <w:rPr>
          <w:rFonts w:ascii="Times New Roman" w:hAnsi="Times New Roman"/>
          <w:b w:val="false"/>
          <w:i w:val="false"/>
          <w:color w:val="000000"/>
          <w:sz w:val="28"/>
        </w:rPr>
        <w:t>объяснять понятие «профессионально-прикладная физическая культура»;</w:t>
      </w:r>
    </w:p>
    <w:p>
      <w:pPr>
        <w:spacing w:before="0" w:after="0" w:line="264"/>
        <w:ind w:firstLine="600"/>
        <w:jc w:val="both"/>
      </w:pPr>
      <w:r>
        <w:rPr>
          <w:rFonts w:ascii="Times New Roman" w:hAnsi="Times New Roman"/>
          <w:b w:val="false"/>
          <w:i w:val="false"/>
          <w:color w:val="000000"/>
          <w:sz w:val="28"/>
        </w:rPr>
        <w:t xml:space="preserve">её целевое предназначение, связь с характером и особенностями профессиональной деятельности, понимать необходимость занятий профессионально-прикладной физической подготовкой обучающихся общеобразовательной организации; </w:t>
      </w:r>
    </w:p>
    <w:p>
      <w:pPr>
        <w:spacing w:before="0" w:after="0" w:line="264"/>
        <w:ind w:firstLine="600"/>
        <w:jc w:val="both"/>
      </w:pPr>
      <w:r>
        <w:rPr>
          <w:rFonts w:ascii="Times New Roman" w:hAnsi="Times New Roman"/>
          <w:b w:val="false"/>
          <w:i w:val="false"/>
          <w:color w:val="000000"/>
          <w:sz w:val="28"/>
        </w:rPr>
        <w:t xml:space="preserve">использовать приёмы массажа и применять их в процессе самостоятельных занятий физической культурой и спортом, выполнять гигиенические требования к процедурам массажа; </w:t>
      </w:r>
    </w:p>
    <w:p>
      <w:pPr>
        <w:spacing w:before="0" w:after="0" w:line="264"/>
        <w:ind w:firstLine="600"/>
        <w:jc w:val="both"/>
      </w:pPr>
      <w:r>
        <w:rPr>
          <w:rFonts w:ascii="Times New Roman" w:hAnsi="Times New Roman"/>
          <w:b w:val="false"/>
          <w:i w:val="false"/>
          <w:color w:val="000000"/>
          <w:sz w:val="28"/>
        </w:rPr>
        <w:t xml:space="preserve">измерять индивидуальные функциональные резервы организма с помощью проб Штанге, Генча, «задержки дыхания», использовать их для планирования индивидуальных занятий спортивной и профессионально-прикладной физической подготовкой; </w:t>
      </w:r>
    </w:p>
    <w:p>
      <w:pPr>
        <w:spacing w:before="0" w:after="0" w:line="264"/>
        <w:ind w:firstLine="600"/>
        <w:jc w:val="both"/>
      </w:pPr>
      <w:r>
        <w:rPr>
          <w:rFonts w:ascii="Times New Roman" w:hAnsi="Times New Roman"/>
          <w:b w:val="false"/>
          <w:i w:val="false"/>
          <w:color w:val="000000"/>
          <w:sz w:val="28"/>
        </w:rPr>
        <w:t xml:space="preserve">определять характер травм и ушибов, встречающихся на самостоятельных занятиях физическими упражнениями и во время активного отдыха, применять способы оказания первой помощи; </w:t>
      </w:r>
    </w:p>
    <w:p>
      <w:pPr>
        <w:spacing w:before="0" w:after="0" w:line="264"/>
        <w:ind w:firstLine="600"/>
        <w:jc w:val="both"/>
      </w:pPr>
      <w:r>
        <w:rPr>
          <w:rFonts w:ascii="Times New Roman" w:hAnsi="Times New Roman"/>
          <w:b w:val="false"/>
          <w:i w:val="false"/>
          <w:color w:val="000000"/>
          <w:sz w:val="28"/>
        </w:rPr>
        <w:t>составлять и выполнять комплексы упражнений из разученных акробатических упражнений с повышенными требованиями к технике их выполнения (юноши);</w:t>
      </w:r>
    </w:p>
    <w:p>
      <w:pPr>
        <w:spacing w:before="0" w:after="0" w:line="264"/>
        <w:ind w:firstLine="600"/>
        <w:jc w:val="both"/>
      </w:pPr>
      <w:r>
        <w:rPr>
          <w:rFonts w:ascii="Times New Roman" w:hAnsi="Times New Roman"/>
          <w:b w:val="false"/>
          <w:i w:val="false"/>
          <w:color w:val="000000"/>
          <w:sz w:val="28"/>
        </w:rPr>
        <w:t xml:space="preserve">составлять и выполнять гимнастическую комбинацию на высокой перекладине из разученных упражнений, с включением элементов размахиванияи соскока вперёд способом «прогнувшись» (юноши); </w:t>
      </w:r>
    </w:p>
    <w:p>
      <w:pPr>
        <w:spacing w:before="0" w:after="0" w:line="264"/>
        <w:ind w:firstLine="600"/>
        <w:jc w:val="both"/>
      </w:pPr>
      <w:r>
        <w:rPr>
          <w:rFonts w:ascii="Times New Roman" w:hAnsi="Times New Roman"/>
          <w:b w:val="false"/>
          <w:i w:val="false"/>
          <w:color w:val="000000"/>
          <w:sz w:val="28"/>
        </w:rPr>
        <w:t xml:space="preserve">составлять и выполнять композицию упражнений черлидинга с построением пирамид, элементами степ-аэробики и акробатики (девушки); </w:t>
      </w:r>
    </w:p>
    <w:p>
      <w:pPr>
        <w:spacing w:before="0" w:after="0" w:line="264"/>
        <w:ind w:firstLine="600"/>
        <w:jc w:val="both"/>
      </w:pPr>
      <w:r>
        <w:rPr>
          <w:rFonts w:ascii="Times New Roman" w:hAnsi="Times New Roman"/>
          <w:b w:val="false"/>
          <w:i w:val="false"/>
          <w:color w:val="000000"/>
          <w:sz w:val="28"/>
        </w:rPr>
        <w:t>составлять и выполнять комплекс ритмической гимнастики с включением элементов художественной гимнастики, упражнений на гибкость и равновесие (девушки);</w:t>
      </w:r>
    </w:p>
    <w:p>
      <w:pPr>
        <w:spacing w:before="0" w:after="0" w:line="264"/>
        <w:ind w:firstLine="600"/>
        <w:jc w:val="both"/>
      </w:pPr>
      <w:r>
        <w:rPr>
          <w:rFonts w:ascii="Times New Roman" w:hAnsi="Times New Roman"/>
          <w:b w:val="false"/>
          <w:i w:val="false"/>
          <w:color w:val="000000"/>
          <w:sz w:val="28"/>
        </w:rPr>
        <w:t xml:space="preserve">совершенствовать технику беговых и прыжковых упражнений в процессе самостоятельных занятий технической подготовкой к выполнению нормативных требований комплекса ГТО; </w:t>
      </w:r>
    </w:p>
    <w:p>
      <w:pPr>
        <w:spacing w:before="0" w:after="0" w:line="264"/>
        <w:ind w:firstLine="600"/>
        <w:jc w:val="both"/>
      </w:pPr>
      <w:r>
        <w:rPr>
          <w:rFonts w:ascii="Times New Roman" w:hAnsi="Times New Roman"/>
          <w:b w:val="false"/>
          <w:i w:val="false"/>
          <w:color w:val="000000"/>
          <w:sz w:val="28"/>
        </w:rPr>
        <w:t xml:space="preserve">совершенствовать технику передвижения лыжными ходами в процессе самостоятельных занятий технической подготовкой к выполнению нормативных требований комплекса ГТО; </w:t>
      </w:r>
    </w:p>
    <w:p>
      <w:pPr>
        <w:spacing w:before="0" w:after="0" w:line="264"/>
        <w:ind w:firstLine="600"/>
        <w:jc w:val="both"/>
      </w:pPr>
      <w:r>
        <w:rPr>
          <w:rFonts w:ascii="Times New Roman" w:hAnsi="Times New Roman"/>
          <w:b w:val="false"/>
          <w:i w:val="false"/>
          <w:color w:val="000000"/>
          <w:sz w:val="28"/>
        </w:rPr>
        <w:t>совершенствовать технические действия в спортивных играх: баскетбол, волейбол, футбол, взаимодействовать с игроками своих команд в условиях игровой деятельности, при организации тактических действий в нападении и защите;</w:t>
      </w:r>
    </w:p>
    <w:p>
      <w:pPr>
        <w:spacing w:before="0" w:after="0" w:line="264"/>
        <w:ind w:firstLine="600"/>
        <w:jc w:val="both"/>
      </w:pPr>
      <w:r>
        <w:rPr>
          <w:rFonts w:ascii="Times New Roman" w:hAnsi="Times New Roman"/>
          <w:b w:val="false"/>
          <w:i w:val="false"/>
          <w:color w:val="000000"/>
          <w:sz w:val="28"/>
        </w:rPr>
        <w:t>тренироваться в упражнениях общефизической и специальной физической подготовки с учётом индивидуальных и возрастно-половых особенностей.</w:t>
      </w:r>
    </w:p>
    <w:p>
      <w:pPr>
        <w:spacing w:before="0" w:after="0"/>
        <w:ind w:left="120"/>
        <w:jc w:val="left"/>
      </w:pPr>
    </w:p>
    <w:bookmarkStart w:name="block-38665852" w:id="22"/>
    <w:p>
      <w:pPr>
        <w:sectPr>
          <w:pgSz w:w="11906" w:h="16383" w:orient="portrait"/>
        </w:sectPr>
      </w:pPr>
    </w:p>
    <w:bookmarkEnd w:id="22"/>
    <w:bookmarkEnd w:id="16"/>
    <w:bookmarkStart w:name="block-38665851" w:id="23"/>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5 КЛАСС </w:t>
      </w:r>
    </w:p>
    <w:tbl>
      <w:tblPr>
        <w:tblW w:w="0" w:type="auto"/>
        <w:tblCellSpacing w:w="20" w:type="nil"/>
        <w:tblBorders>
          <w:top w:val="single"/>
          <w:left w:val="single"/>
          <w:bottom w:val="single"/>
          <w:right w:val="single"/>
          <w:insideH w:val="single"/>
          <w:insideV w:val="single"/>
        </w:tblBorders>
      </w:tblPr>
      <w:tblGrid>
        <w:gridCol w:w="729"/>
        <w:gridCol w:w="2560"/>
        <w:gridCol w:w="1421"/>
        <w:gridCol w:w="2456"/>
        <w:gridCol w:w="2579"/>
        <w:gridCol w:w="3849"/>
      </w:tblGrid>
      <w:tr>
        <w:trPr>
          <w:trHeight w:val="300" w:hRule="atLeast"/>
          <w:trHeight w:val="144" w:hRule="atLeast"/>
        </w:trPr>
        <w:tc>
          <w:tcPr>
            <w:tcW w:w="5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9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9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1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0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Знания о физической культуре</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Знания о физической культуре</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Способы самостоятельной деятельности</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Способы самостоятельной деятельности</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ФИЗИЧЕСКОЕ СОВЕРШЕНСТВОВАНИЕ</w:t>
            </w: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Физкультурно-оздоровительная деятельность</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Физкультурно-оздоровительная деятельность</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Спортивно-оздоровительная деятельность</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Гимнастика (модуль "Гимнастика")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Лёгкая атлетика (модуль "Легкая атлетика")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109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Зимние виды спорта (модуль "Зимние виды спорта")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136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Спортивные игры. Баскетбол (модуль "Спортивные игры")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136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Спортивные игры. Волейбол (модуль "Спортивные игры")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213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Спортивные игры. Футбол (модуль "Спортивные игры")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"Спорт"</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58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6 КЛАСС </w:t>
      </w:r>
    </w:p>
    <w:tbl>
      <w:tblPr>
        <w:tblW w:w="0" w:type="auto"/>
        <w:tblCellSpacing w:w="20" w:type="nil"/>
        <w:tblBorders>
          <w:top w:val="single"/>
          <w:left w:val="single"/>
          <w:bottom w:val="single"/>
          <w:right w:val="single"/>
          <w:insideH w:val="single"/>
          <w:insideV w:val="single"/>
        </w:tblBorders>
      </w:tblPr>
      <w:tblGrid>
        <w:gridCol w:w="729"/>
        <w:gridCol w:w="2560"/>
        <w:gridCol w:w="1421"/>
        <w:gridCol w:w="2456"/>
        <w:gridCol w:w="2579"/>
        <w:gridCol w:w="3849"/>
      </w:tblGrid>
      <w:tr>
        <w:trPr>
          <w:trHeight w:val="300" w:hRule="atLeast"/>
          <w:trHeight w:val="144" w:hRule="atLeast"/>
        </w:trPr>
        <w:tc>
          <w:tcPr>
            <w:tcW w:w="5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9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9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1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0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Знания о физической культуре</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Знания о физической культуре</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Способы самостоятельной деятельности</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Способы самостоятельной деятельности</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ФИЗИЧЕСКОЕ СОВЕРШЕНСТВОВАНИЕ</w:t>
            </w: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Физкультурно-оздоровительная деятельность</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Физкультурно-оздоровительная деятельность</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Спортивно-оздоровительная деятельность</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Гимнастика (модуль "Гимнастика")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Лёгкая атлетика (модуль "Легкая атлетика")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109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Зимние виды спорта (модуль "Зимние виды спорта")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136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Спортивные игры. Баскетбол (модуль "Спортивные игры")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136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Спортивные игры. Волейбол (модуль "Спортивные игры")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133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Спортивные игры. Футбол (модуль "Спортивные игры")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"Спорт"</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58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729"/>
        <w:gridCol w:w="2560"/>
        <w:gridCol w:w="1421"/>
        <w:gridCol w:w="2456"/>
        <w:gridCol w:w="2579"/>
        <w:gridCol w:w="3849"/>
      </w:tblGrid>
      <w:tr>
        <w:trPr>
          <w:trHeight w:val="300" w:hRule="atLeast"/>
          <w:trHeight w:val="144" w:hRule="atLeast"/>
        </w:trPr>
        <w:tc>
          <w:tcPr>
            <w:tcW w:w="5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9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9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1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0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Знания о физической культуре</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Знания о физической культуре</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Способы самостоятельной деятельности</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Способы самостоятельной деятельности</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ФИЗИЧЕСКОЕ СОВЕРШЕНСТВОВАНИЕ</w:t>
            </w: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Физкультурно-оздоровительная деятельность</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Физкультурно-оздоровительная деятельность</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Спортивно-оздоровительная деятельность</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Гимнастика (модуль "Гимнастика")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Лёгкая атлетика (модуль "Легкая атлетика")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109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Зимние виды спорта (модуль "Зимние виды спорта")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136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Спортивные игры. Баскетбол (модуль "Спортивные игры")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136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Спортивные игры. Волейбол (модуль "Спортивные игры")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109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Спортивные игры. Футбол (модуль "Спортивные игры")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48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"Спорт"</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58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729"/>
        <w:gridCol w:w="2560"/>
        <w:gridCol w:w="1421"/>
        <w:gridCol w:w="2456"/>
        <w:gridCol w:w="2579"/>
        <w:gridCol w:w="3849"/>
      </w:tblGrid>
      <w:tr>
        <w:trPr>
          <w:trHeight w:val="300" w:hRule="atLeast"/>
          <w:trHeight w:val="144" w:hRule="atLeast"/>
        </w:trPr>
        <w:tc>
          <w:tcPr>
            <w:tcW w:w="5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9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9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1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0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Знания о физической культуре</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Знания о физической культуре</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Способы самостоятельной деятельности</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Способы самостоятельной деятельности</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ФИЗИЧЕСКОЕ СОВЕРШЕНСТВОВАНИЕ</w:t>
            </w: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Физкультурно-оздоровительная деятельность</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Физкультурно-оздоровительная деятельность</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Спортивно-оздоровительная деятельность</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Гимнастика (модуль "Гимнастика")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Лёгкая атлетика (модуль "Легкая атлетика")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109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Зимние виды спорта (модуль "Зимние виды спорта")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136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Спортивные игры. Баскетбол (модуль "Спортивные игры")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136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Спортивные игры. Волейбол (модуль "Спортивные игры")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109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Спортивные игры. Футбол (модуль "Спортивные игры")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"Спорт"</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61 </w:t>
            </w:r>
          </w:p>
        </w:tc>
        <w:tc>
          <w:tcPr>
            <w:tcW w:w="0" w:type="auto"/>
            <w:gridSpan w:val="3"/>
            <w:tcBorders/>
            <w:tcMar>
              <w:top w:w="50" w:type="dxa"/>
              <w:left w:w="100" w:type="dxa"/>
            </w:tcMar>
            <w:vAlign w:val="center"/>
          </w:tcPr>
          <w:p>
            <w:pPr>
              <w:jc w:val="left"/>
            </w:pPr>
          </w:p>
        </w:tc>
      </w:tr>
      <w:tr>
        <w:trPr>
          <w:trHeight w:val="66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729"/>
        <w:gridCol w:w="2560"/>
        <w:gridCol w:w="1421"/>
        <w:gridCol w:w="2456"/>
        <w:gridCol w:w="2579"/>
        <w:gridCol w:w="3849"/>
      </w:tblGrid>
      <w:tr>
        <w:trPr>
          <w:trHeight w:val="300" w:hRule="atLeast"/>
          <w:trHeight w:val="144" w:hRule="atLeast"/>
        </w:trPr>
        <w:tc>
          <w:tcPr>
            <w:tcW w:w="5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9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9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1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0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Знания о физической культуре</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Знания о физической культуре</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Способы самостоятельной деятельности</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Способы самостоятельной деятельности</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ФИЗИЧЕСКОЕ СОВЕРШЕНСТВОВАНИЕ</w:t>
            </w: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Физкультурно-оздоровительная деятельность</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Физкультурно-оздоровительная деятельность</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Спортивно-оздоровительная деятельность</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Гимнастика (модуль "Гимнастика")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Лёгкая атлетика (модуль "Легкая атлетика")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109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Зимние виды спорта (модуль "Зимние виды спорта")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136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Спортивные игры. Баскетбол (модуль "Спортивные игры")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136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Спортивные игры. Волейбол (модуль "Спортивные игры")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109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Спортивные игры. Футбол (модуль "Спортивные игры")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228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выполнению нормативных требований комплекса ГТО (модуль "Спорт")</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61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jc w:val="left"/>
            </w:pPr>
          </w:p>
        </w:tc>
      </w:tr>
    </w:tbl>
    <w:p>
      <w:pPr>
        <w:sectPr>
          <w:pgSz w:w="16383" w:h="11906" w:orient="landscape"/>
        </w:sectPr>
      </w:pPr>
    </w:p>
    <w:bookmarkStart w:name="block-38665851" w:id="24"/>
    <w:p>
      <w:pPr>
        <w:sectPr>
          <w:pgSz w:w="16383" w:h="11906" w:orient="landscape"/>
        </w:sectPr>
      </w:pPr>
    </w:p>
    <w:bookmarkEnd w:id="24"/>
    <w:bookmarkEnd w:id="23"/>
    <w:bookmarkStart w:name="block-38665853" w:id="25"/>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5 КЛАСС </w:t>
      </w:r>
    </w:p>
    <w:tbl>
      <w:tblPr>
        <w:tblW w:w="0" w:type="auto"/>
        <w:tblCellSpacing w:w="20" w:type="nil"/>
        <w:tblBorders>
          <w:top w:val="single"/>
          <w:left w:val="single"/>
          <w:bottom w:val="single"/>
          <w:right w:val="single"/>
          <w:insideH w:val="single"/>
          <w:insideV w:val="single"/>
        </w:tblBorders>
      </w:tblPr>
      <w:tblGrid>
        <w:gridCol w:w="540"/>
        <w:gridCol w:w="2880"/>
        <w:gridCol w:w="1187"/>
        <w:gridCol w:w="2185"/>
        <w:gridCol w:w="2327"/>
        <w:gridCol w:w="1650"/>
        <w:gridCol w:w="2825"/>
      </w:tblGrid>
      <w:tr>
        <w:trPr>
          <w:trHeight w:val="300" w:hRule="atLeast"/>
          <w:trHeight w:val="144" w:hRule="atLeast"/>
        </w:trPr>
        <w:tc>
          <w:tcPr>
            <w:tcW w:w="37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5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7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3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2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2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Физическая культура в основной школе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Физическая культура и здоровый образ жизни человека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Олимпийские игры древности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30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Режим дня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физическим развитием, оценка состояния организма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Организация и проведение самостоятельных занятий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дневника по физической культуре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утренней зарядки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Физкультурно-оздоровительные мероприятия в жизнедеятельности современного человека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на развитие физических качеств и формирования гармоничного телосложения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Кувырок вперёд и назад в группировке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7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Кувырок назад в группировке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Кувырок назад из стойки на лопатках, кувырок вперёд ноги скрестно</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30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Опорные прыжки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30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Опорные прыжки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на низком гимнастическом бревне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на гимнастической лестнице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на гимнастической скамейке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324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нормативов комплекса ГТО: подтягивание из виса на высокой перекладине – мальчики; наклон вперед из положения стоя на гимнастической скамье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297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нормативов комплекса ГТО: подтягивание из виса лежа на низкой перекладине 90 см; сгибание и разгибание рук в упоре лежа на полу</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Бег на длинные дистанции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1000 м</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Бег на короткие дистанции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53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30 м</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челночный бег 3х10 м</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Прыжок в длину с разбега способом «согнув ноги»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прыжок в длину с места толчком двумя ногами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Метание малого мяча в неподвижную мишень</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метание мяча весом 150 г</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Прыжок в высоту с прямого разбега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кросс на 2 км</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Передвижение на лыжах попеременным двухшажным ходом</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Передвижение на лыжах попеременным двухшажным ходом</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Повороты на лыжах способом переступания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Повороты на лыжах способом переступания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Подъём в горку на лыжах способом «лесенка»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Подъём в горку на лыжах способом «лесенка»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61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Спуск на лыжах с пологого склона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Спуск на лыжах с пологого склона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Преодоление небольших препятствий при спуске с пологого склона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лыжах 1 км</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ловли и передачи мяча на месте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ловли и передачи мяча на месте и в движении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Ведение мяча стоя на месте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Ведение мяча в движении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Ведение мяча в движении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Бросок баскетбольного мяча в корзину двумя руками от груди с места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Технические действия с мячом</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Технические действия с мячом</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Прямая нижняя подача мяча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Прямая нижняя подача мяча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Приём и передача мяча снизу</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Приём и передача мяча снизу</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Приём и передача мяча сверху</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Приём и передача мяча сверху</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Технические действия с мячом</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Технические действия с мячом</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3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Удар по мячу внутренней стороной стопы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Остановка катящегося мяча внутренней стороной стопы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Ведение футбольного мяча «по прямой»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Ведение футбольного мяча «по прямой»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Ведение футбольного мяча «по кругу»</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Ведение футбольного мяча «по кругу»</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Ведение футбольного мяча «змейкой»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Обводка мячом ориентиров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ВФСК ГТО и ГТО в наши дни. Правила выполнения спортивных нормативов 3 ступени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Летний фестиваль ГТО (сдача норм ГТО с соблюдением правил и техники выполнения испытаний (тестов) 3 ступени)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Зимний фестиваль ГТО (сдача норм ГТО с соблюдением правил и техники выполнения испытаний (тестов) 3 ступени)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6 КЛАСС </w:t>
      </w:r>
    </w:p>
    <w:tbl>
      <w:tblPr>
        <w:tblW w:w="0" w:type="auto"/>
        <w:tblCellSpacing w:w="20" w:type="nil"/>
        <w:tblBorders>
          <w:top w:val="single"/>
          <w:left w:val="single"/>
          <w:bottom w:val="single"/>
          <w:right w:val="single"/>
          <w:insideH w:val="single"/>
          <w:insideV w:val="single"/>
        </w:tblBorders>
      </w:tblPr>
      <w:tblGrid>
        <w:gridCol w:w="572"/>
        <w:gridCol w:w="2560"/>
        <w:gridCol w:w="1242"/>
        <w:gridCol w:w="2248"/>
        <w:gridCol w:w="2385"/>
        <w:gridCol w:w="1699"/>
        <w:gridCol w:w="2888"/>
      </w:tblGrid>
      <w:tr>
        <w:trPr>
          <w:trHeight w:val="300" w:hRule="atLeast"/>
          <w:trHeight w:val="144" w:hRule="atLeast"/>
        </w:trPr>
        <w:tc>
          <w:tcPr>
            <w:tcW w:w="40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8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202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6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7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6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55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Возрождение Олимпийских игр</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Символика и ритуалы Олимпийских игр</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дневника физической культуры</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Физическая подготовка человека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показатели физической нагрузки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63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плана самостоятельных занятий физической подготовкой</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217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Закаливающие процедуры с помощью воздушных и солнечных ванн, купания в естественных водоёмах</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для коррекции телосложения</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для профилактики нарушения зрения</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для профилактики нарушений осанки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55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Акробатические комбинации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55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Акробатические комбинации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Опорные прыжки через гимнастического козла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Опорные прыжки через гимнастического козла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на низком гимнастическом бревне</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410"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на невысокой гимнастической перекладине</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3780"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нормативов комплекса ГТО: подтягивание из виса на высокой перекладине – мальчики; наклон вперед из положения стоя на гимнастической скамье</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Лазание по канату в три приема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3780"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нормативов комплекса ГТО: подтягивание из виса лежа на низкой перекладине 90см; поднимание туловища из положения лежа на спине.</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ритмической гимнастики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Старт с опорой на одну руку с последующим ускорением</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300"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Спринтерский бег</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63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нормативов комплекса ГТО: бег на 30 м и 60 м.</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55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Гладкий равномерный бег</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980"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нормативов комплекса ГТО: бег на 1000 м и 1500 м</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63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Прыжковые упражнения: прыжок в высоту с разбега способом «перешагивание»</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217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прыжок в длину с места толчком двумя ногами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90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челночный бег 3х10 м</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Метание малого мяча по движущейся мишени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90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метание мяча весом 150 г</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90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нормативов комплекса ГТО: кросс на 2 км и 3 км</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63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техники передвижения на лыжах попеременным двухшажным ходом</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Передвижение одновременным одношажным ходом</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Передвижение одновременным одношажным ходом</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3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спусков с пологого склона в низкой стойке</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63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подъема на склон способом «лесенка» и торможения «плугом»</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36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Преодоление небольших трамплинов при спуске с пологого склона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36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Преодоление небольших трамплинов при спуске с пологого склона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36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Передвижения по учебной дистанции изученными ходами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36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Передвижения по учебной дистанции изученными ходами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90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нормативов комплекса ГТО: бег на лыжах 1 км и 2 км</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Передвижение в стойке баскетболиста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Прыжки вверх толчком одной ногой</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55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Остановка двумя шагами и прыжком</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55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в ведении мяча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55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в ведении мяча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на передачу и броски мяча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48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с использованием технических приёмов</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36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с использованием технических приёмов</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36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Приём мяча двумя руками снизу и передача в разные зоны площадки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36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Приём мяча двумя руками сверху и передача в разные зоны площадки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63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с использованием технических приёмов в подаче мяча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63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с использованием технических приёмов в подаче мяча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36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с использованием приёма мяча снизу и сверху</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36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с использованием приёма мяча снизу и сверху</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90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с использованием технических приёмов передачи мяча снизу и сверху</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90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с использованием технических приёмов передачи мяча снизу и сверху</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1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Удар по катящемуся мячу с разбега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Удар по катящемуся мячу с разбега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63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с использованием технических приёмов остановки мяча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63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с использованием технических приёмов остановки мяча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63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с использованием технических приёмов передачи мяча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63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с использованием технических приёмов передачи мяча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63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с использованием технических приёмов ведения мяча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36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с использованием технических приёмов обводки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63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выполнения спортивных нормативов 3-4 ступени. Правила ТБ</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280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Фестиваль ГТО «Всем классом сдадим ГТО» (сдача норм ГТО с соблюдением правил и техники выполнения испытаний (тестов) 3-4 ступени)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271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Фестиваль ГТО «Всем классом сдадим ГТО» (сдача норм ГТО с соблюдением правил и техники выполнения испытаний (тестов) 3-4 ступени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5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556"/>
        <w:gridCol w:w="2720"/>
        <w:gridCol w:w="1214"/>
        <w:gridCol w:w="2217"/>
        <w:gridCol w:w="2356"/>
        <w:gridCol w:w="1674"/>
        <w:gridCol w:w="2857"/>
      </w:tblGrid>
      <w:tr>
        <w:trPr>
          <w:trHeight w:val="300" w:hRule="atLeast"/>
          <w:trHeight w:val="144" w:hRule="atLeast"/>
        </w:trPr>
        <w:tc>
          <w:tcPr>
            <w:tcW w:w="38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7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9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4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5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4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Истоки развития олимпизма в России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Олимпийское движение в СССР и современной России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63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Воспитание качеств личности на занятиях физической культурой и спортом</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90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Соблюдение правил техники безопасности и гигиены мест занятий физическими упражнениями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Тактическая подготовка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63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Способы и процедуры оценивания техники двигательных действий</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Планирование занятий технической подготовкой</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530"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Оценивание оздоровительного эффекта занятий физической культурой</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для коррекции телосложения</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для профилактики нарушения осанки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Акробатические комбинации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Акробатические пирамиды</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Стойка на голове с опорой на руки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Комплекс упражнений степ-аэробики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3240"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нормативов комплекса ГТО: подтягивание из виса лежа на низкой перекладине 90см; поднимание туловища из положения лежа на спине</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Комбинация на гимнастическом бревне</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Комбинация на низкой гимнастической перекладине</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3240"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нормативов комплекса ГТО: подтягивание из виса на высокой перекладине – мальчики; наклон вперед из положения стоя на гимнастической скамье</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Лазанье по канату в два приёма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Лазанье по канату в два приёма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Бег на короткие и средние дистанции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4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нормативов комплекса ГТО: бег на 30 м и 60 м</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36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преодоление препятствий наступанием и прыжковым бегом</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36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1500 м</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300"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Эстафетный бег</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63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челночный бег 3х10 м</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Прыжки с разбега в высоту</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Прыжки с разбега в длину</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90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прыжок в длину с места толчком двумя ногами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63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метание мяча весом 150 г</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36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кросс на 3 км</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Торможение на лыжах способом «упор»</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Торможение на лыжах способом «упор»</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Поворот упором при спуске с пологого склона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21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Поворот упором при спуске с пологого склона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Преодоление естественных препятствий на лыжах</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Преодоление естественных препятствий на лыжах</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36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Переход с одного хода на другой во время прохождения учебной дистанции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36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Переход с одного хода на другой во время прохождения учебной дистанции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Спуски и подъёмы во время прохождения учебной дистанции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36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лыжах 2 км</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Передача и ловля мяча после отскока от пола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Передача и ловля мяча после отскока от пола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Бросок мяча в корзину двумя руками снизу после ведения</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Бросок мяча в корзину двумя руками снизу после ведения</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Бросок мяча в корзину двумя рукам от груди после ведения</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Бросок мяча в корзину двумя рукам от груди после ведения</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7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с использованием разученных технических приёмов</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63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с использованием разученных технических приёмов</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Верхняя прямая подача мяча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Верхняя прямая подача мяча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Передача мяча через сетку двумя руками сверху</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Передача мяча через сетку двумя руками сверху</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Перевод мяча за голову</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Перевод мяча за голову</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63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с использованием разученных технических приёмов</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63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с использованием разученных технических приёмов</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Средние и длинные передачи мяча по прямой</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Средние и длинные передачи мяча по диагонали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Тактические действия при выполнении углового удара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36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Тактические действия при вбрасывании мяча из-за боковой линии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4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Тактические действия при вбрасывании мяча из-за боковой линии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63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с использованием разученных технических приёмов</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63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с использованием разученных технических приёмов</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63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с использованием разученных технических приёмов</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63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выполнения спортивных нормативов 4 ступени. Правила ТБ.</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217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Фестиваль «Мы и ГТО» (сдача норм ГТО с соблюдением правил и техники выполнения испытаний (тестов) 4 ступени)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217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Фестиваль «Мы и ГТО» (сдача норм ГТО с соблюдением правил и техники выполнения испытаний (тестов) 4 ступени)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5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572"/>
        <w:gridCol w:w="2560"/>
        <w:gridCol w:w="1242"/>
        <w:gridCol w:w="2248"/>
        <w:gridCol w:w="2385"/>
        <w:gridCol w:w="1699"/>
        <w:gridCol w:w="2888"/>
      </w:tblGrid>
      <w:tr>
        <w:trPr>
          <w:trHeight w:val="300" w:hRule="atLeast"/>
          <w:trHeight w:val="144" w:hRule="atLeast"/>
        </w:trPr>
        <w:tc>
          <w:tcPr>
            <w:tcW w:w="40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8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202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6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7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6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Физическая культура в современном обществе</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590"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Всестороннее и гармоничное физическое развитие</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Адаптивная и лечебная физическая культура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90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проведения самостоятельных занятий при коррекции осанки и телосложения</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63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планов для самостоятельных занятий с учетом индивидуальных особенностей</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для профилактики утомления</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Дыхательная гимнастика и гимнастика для глаз</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55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Акробатические комбинации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55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Акробатические комбинации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Гимнастическая комбинация на гимнастическом бревне</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3780"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нормативов комплекса ГТО: подтягивание из виса лежа на низкой перекладине 90см; поднимание туловища из положения лежа на спине</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Гимнастическая комбинация на перекладине</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4290"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нормативов комплекса ГТО: подтягивание из виса на высокой перекладине – мальчики; наклон вперед из положения стоя на гимнастической скамье</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Гимнастическая комбинация на параллельных брусьях</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36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Вольные упражнения на базе ритмической гимнастики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Бег на короткие и средние дистанции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63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нормативов комплекса ГТО: бег на 30 м и 60 м</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55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Бег на длинные дистанции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90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1500 м или 2000 м</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55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Прыжки в длину с разбега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217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прыжок в длину с места толчком двумя ногами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Прыжок в длину с разбега способом «прогнувшись»</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93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челночный бег 3х10 м</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90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метание мяча весом 150 г</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63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кросс на 3 км</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36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передвижения на лыжах одновременным бесшажным ходом</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36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передвижения на лыжах одновременным бесшажным ходом</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36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передвижения на лыжах попеременным двухшажным ходом</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36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передвижения на лыжах попеременным двухшажным ходом</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Торможение боковым скольжением</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36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Способы преодоления естественных препятствий на лыжах</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36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преодоления препятствий перешагиванием, перелезанием</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3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Переход с одного лыжного хода на другой</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63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Преодоление учебной дистанции с переходом с одного лыжного хода на другой</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90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лыжах 2 км или 3 км</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Передача мяча одной рукой от плеча и снизу</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Передача мяча одной рукой от плеча и снизу</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Передача мяча одной рукой снизу</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Передача мяча одной рукой снизу</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Бросок мяча в корзину двумя руками в прыжке</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Бросок мяча в корзину двумя руками в прыжке</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Бросок мяча в корзину одной рукой в прыжке</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Бросок мяча в корзину одной рукой в прыжке</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55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Прямой нападающий удар</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55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Прямой нападающий удар</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Индивидуальное блокирование мяча в прыжке с места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Индивидуальное блокирование мяча в прыжке с места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36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Тактические действия в защите</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Тактические действия в нападении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63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с использованием разученных технических приёмов</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63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с использованием разученных технических приёмов</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63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с использованием разученных технических приёмов</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63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с использованием разученных технических приёмов</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63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с использованием разученных технических приёмов</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63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с использованием разученных технических приёмов</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36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Удар по мячу с разбега внутренней частью подъёма стопы</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36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Удар по мячу с разбега внутренней частью подъёма стопы</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Остановка мяча внутренней стороной стопы</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Остановка мяча внутренней стороной стопы</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55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игры в мини-футбол</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55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игры в мини-футбол</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36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по правилам классического футбола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36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по правилам классического футбола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36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по правилам классического футбола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36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по правилам классического футбола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63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выполнения спортивных нормативов 4-5 ступени. Правила ТБ</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244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Фестиваль «Мы сдадим ГТО» (сдача норм ГТО с соблюдением правил и техники выполнения испытаний (тестов) 4-5 ступени)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244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Фестиваль «Мы сдадим ГТО» (сдача норм ГТО с соблюдением правил и техники выполнения испытаний (тестов) 4-5 ступени)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5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540"/>
        <w:gridCol w:w="2880"/>
        <w:gridCol w:w="1187"/>
        <w:gridCol w:w="2185"/>
        <w:gridCol w:w="2327"/>
        <w:gridCol w:w="1650"/>
        <w:gridCol w:w="2825"/>
      </w:tblGrid>
      <w:tr>
        <w:trPr>
          <w:trHeight w:val="465" w:hRule="atLeast"/>
          <w:trHeight w:val="144" w:hRule="atLeast"/>
        </w:trPr>
        <w:tc>
          <w:tcPr>
            <w:tcW w:w="37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5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7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3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2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2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Туристские походы как форма активного отдыха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Профессионально-прикладная физическая культура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Восстановительный массаж</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30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Банные процедуры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функциональных резервов организма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Оказание первой помощи во время самостоятельных занятий физическими упражнениями и активного отдыха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Мероприятия в режиме двигательной активности обучающихся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Длинный кувырок с разбега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Кувырок назад в упор</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Гимнастическая комбинация на высокой перекладине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324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нормативов комплекса ГТО: подтягивание из виса на высокой перекладине – мальчики; наклон вперед из положения стоя на гимнастической скамье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Гимнастическая комбинация на параллельных брусьях</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358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нормативов комплекса ГТО: подтягивание из виса лежа на низкой перекладине 90см; поднимание туловища из положения лежа на спине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Гимнастическая комбинация на гимнастическом бревне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черлидинга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Бег на короткие и средние дистанции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нормативов комплекса ГТО: бег на 30 м, 60 м или 100 м</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Бег на длинные дистанции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2000 м или 3000 м</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Прыжки в длину способом «прогнувшись»</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прыжок в длину с места толчком двумя ногами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30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Прыжки в высоту</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челночный бег 3х10 м</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240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метание гранаты весом 500 г – девушки; 700 г - юноши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кросс на 3 км или 5км</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Передвижение попеременным двухшажным ходом</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Передвижение попеременным двухшажным ходом</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Передвижение одновременным одношажным ходом</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Передвижение одновременным одношажным ходом</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Спуск с пологого склона в низкой стойке, торможение «плугом» и «упором»</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Способы преодоления препятствий на лыжах перелезанием, перешагиванием</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Способы перехода с одного лыжного хода на другой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Преодоление учебной дистанции с переходом с одного лыжного хода на другой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Преодоление учебной дистанции с переходом с одного лыжного хода на другой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лыжах 3 км или 5 км</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30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Ведение мяча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30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Ведение мяча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34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Передача мяча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и броски мяча на месте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и броски мяча на месте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и броски мяча в прыжке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и броски мяча после ведения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и броски мяча после ведения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Подачи мяча в разные зоны площадки соперника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Подачи мяча в разные зоны площадки соперника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Подачи мяча в разные зоны площадки соперника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Подачи мяча в разные зоны площадки соперника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Подачи мяча в разные зоны площадки соперника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Приёмы и передачи мяча на месте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Приёмы и передачи мяча на месте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Приёмы и передачи в движении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30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Нападающий удар</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30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Нападающий удар</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30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Блокирование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30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Блокирование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30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Ведение мяча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30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Ведение мяча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30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мяча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30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мяча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30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Передачи мяча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30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Передачи мяча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Остановки и удары по мячу с места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Остановки и удары по мячу с места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Остановки и удары по мячу в движении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Остановки и удары по мячу в движении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5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выполнения спортивных нормативов 5-6 ступени. Правила ТБ</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Фестиваль «Мы и ГТО» (сдача норм ГТО с соблюдением правил и техники выполнения испытаний (тестов) 5-6 ступени)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Фестиваль «Мы и ГТО» (сдача норм ГТО с соблюдением правил и техники выполнения испытаний (тестов) 5-6 ступени)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38665853" w:id="26"/>
    <w:p>
      <w:pPr>
        <w:sectPr>
          <w:pgSz w:w="16383" w:h="11906" w:orient="landscape"/>
        </w:sectPr>
      </w:pPr>
    </w:p>
    <w:bookmarkEnd w:id="26"/>
    <w:bookmarkEnd w:id="25"/>
    <w:bookmarkStart w:name="block-38665856" w:id="27"/>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p>
    <w:bookmarkStart w:name="block-38665856" w:id="28"/>
    <w:p>
      <w:pPr>
        <w:sectPr>
          <w:pgSz w:w="11906" w:h="16383" w:orient="portrait"/>
        </w:sectPr>
      </w:pPr>
    </w:p>
    <w:bookmarkEnd w:id="28"/>
    <w:bookmarkEnd w:id="27"/>
    <w:sectPr>
      <w:pgSz w:w="11907" w:h="16839" w:code="9"/>
      <w:pgMar w:top="1440" w:right="1440" w:bottom="1440" w:left="1440"/>
    </w:sectPr>
  </w:body>
</w:document>
</file>

<file path=word/numbering.xml><?xml version="1.0" encoding="utf-8"?>
<w:numbering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file>

<file path=word/settings.xml><?xml version="1.0" encoding="utf-8"?>
<w:settings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